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2F37" w14:textId="77777777" w:rsidR="00564318" w:rsidRDefault="00564318" w:rsidP="00564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29B25B" w14:textId="77777777" w:rsidR="00564318" w:rsidRDefault="00564318" w:rsidP="00564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BF29DA" w14:textId="77777777" w:rsidR="00564318" w:rsidRDefault="00564318" w:rsidP="00564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9290E4" w14:textId="77777777" w:rsidR="00564318" w:rsidRDefault="00564318" w:rsidP="00564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1B3D7B" w14:textId="77777777" w:rsidR="00564318" w:rsidRDefault="00564318" w:rsidP="00564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857D3D" w14:textId="77777777" w:rsidR="00564318" w:rsidRDefault="00564318" w:rsidP="00564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A5B5E4" w14:textId="77777777" w:rsidR="00564318" w:rsidRDefault="00564318" w:rsidP="00564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302710" w14:textId="77777777" w:rsidR="00564318" w:rsidRDefault="00564318" w:rsidP="00564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6D1ACD" w14:textId="77777777" w:rsidR="00564318" w:rsidRPr="00F35B28" w:rsidRDefault="00564318" w:rsidP="005643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proofErr w:type="spellStart"/>
      <w:r w:rsidRPr="00F35B28">
        <w:rPr>
          <w:rFonts w:ascii="Times New Roman" w:eastAsia="Times New Roman" w:hAnsi="Times New Roman" w:cs="Times New Roman"/>
          <w:i/>
          <w:iCs/>
          <w:sz w:val="72"/>
          <w:szCs w:val="72"/>
        </w:rPr>
        <w:t>Водич</w:t>
      </w:r>
      <w:proofErr w:type="spellEnd"/>
      <w:r w:rsidRPr="00F35B28">
        <w:rPr>
          <w:rFonts w:ascii="Times New Roman" w:eastAsia="Times New Roman" w:hAnsi="Times New Roman" w:cs="Times New Roman"/>
          <w:i/>
          <w:iCs/>
          <w:sz w:val="72"/>
          <w:szCs w:val="72"/>
        </w:rPr>
        <w:t xml:space="preserve"> </w:t>
      </w:r>
      <w:proofErr w:type="spellStart"/>
      <w:r w:rsidRPr="00F35B28">
        <w:rPr>
          <w:rFonts w:ascii="Times New Roman" w:eastAsia="Times New Roman" w:hAnsi="Times New Roman" w:cs="Times New Roman"/>
          <w:i/>
          <w:iCs/>
          <w:sz w:val="72"/>
          <w:szCs w:val="72"/>
        </w:rPr>
        <w:t>кроз</w:t>
      </w:r>
      <w:proofErr w:type="spellEnd"/>
      <w:r w:rsidRPr="00F35B28">
        <w:rPr>
          <w:rFonts w:ascii="Times New Roman" w:eastAsia="Times New Roman" w:hAnsi="Times New Roman" w:cs="Times New Roman"/>
          <w:i/>
          <w:iCs/>
          <w:sz w:val="72"/>
          <w:szCs w:val="72"/>
        </w:rPr>
        <w:t xml:space="preserve"> </w:t>
      </w:r>
      <w:proofErr w:type="spellStart"/>
      <w:r w:rsidRPr="00F35B28">
        <w:rPr>
          <w:rFonts w:ascii="Times New Roman" w:eastAsia="Times New Roman" w:hAnsi="Times New Roman" w:cs="Times New Roman"/>
          <w:i/>
          <w:iCs/>
          <w:sz w:val="72"/>
          <w:szCs w:val="72"/>
        </w:rPr>
        <w:t>моју</w:t>
      </w:r>
      <w:proofErr w:type="spellEnd"/>
      <w:r w:rsidRPr="00F35B28">
        <w:rPr>
          <w:rFonts w:ascii="Times New Roman" w:eastAsia="Times New Roman" w:hAnsi="Times New Roman" w:cs="Times New Roman"/>
          <w:i/>
          <w:iCs/>
          <w:sz w:val="72"/>
          <w:szCs w:val="72"/>
        </w:rPr>
        <w:t xml:space="preserve"> </w:t>
      </w:r>
      <w:proofErr w:type="spellStart"/>
      <w:r w:rsidRPr="00F35B28">
        <w:rPr>
          <w:rFonts w:ascii="Times New Roman" w:eastAsia="Times New Roman" w:hAnsi="Times New Roman" w:cs="Times New Roman"/>
          <w:i/>
          <w:iCs/>
          <w:sz w:val="72"/>
          <w:szCs w:val="72"/>
        </w:rPr>
        <w:t>годину</w:t>
      </w:r>
      <w:proofErr w:type="spellEnd"/>
    </w:p>
    <w:p w14:paraId="627532BF" w14:textId="1660D699" w:rsidR="00564318" w:rsidRPr="00564318" w:rsidRDefault="00564318" w:rsidP="00564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7D252C4" w14:textId="77777777" w:rsidR="00A74D7A" w:rsidRDefault="00A74D7A">
      <w:pPr>
        <w:pStyle w:val="Heading1"/>
      </w:pPr>
    </w:p>
    <w:p w14:paraId="51014E4C" w14:textId="77777777" w:rsidR="00A74D7A" w:rsidRDefault="00A74D7A">
      <w:pPr>
        <w:pStyle w:val="Heading1"/>
      </w:pPr>
    </w:p>
    <w:p w14:paraId="4DAABF0E" w14:textId="77777777" w:rsidR="00A74D7A" w:rsidRDefault="00A74D7A">
      <w:pPr>
        <w:pStyle w:val="Heading1"/>
      </w:pPr>
    </w:p>
    <w:p w14:paraId="31724438" w14:textId="77777777" w:rsidR="00A74D7A" w:rsidRDefault="00A74D7A">
      <w:pPr>
        <w:pStyle w:val="Heading1"/>
      </w:pPr>
    </w:p>
    <w:p w14:paraId="13FC89F9" w14:textId="2A704E22" w:rsidR="002365A7" w:rsidRDefault="00000000">
      <w:pPr>
        <w:pStyle w:val="Heading1"/>
      </w:pPr>
      <w:proofErr w:type="spellStart"/>
      <w:r>
        <w:t>Годишња</w:t>
      </w:r>
      <w:proofErr w:type="spellEnd"/>
      <w:r>
        <w:t xml:space="preserve"> </w:t>
      </w:r>
      <w:proofErr w:type="spellStart"/>
      <w:r>
        <w:t>радна</w:t>
      </w:r>
      <w:proofErr w:type="spellEnd"/>
      <w:r>
        <w:t xml:space="preserve"> </w:t>
      </w:r>
      <w:proofErr w:type="spellStart"/>
      <w:r>
        <w:t>свеска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размишљање</w:t>
      </w:r>
    </w:p>
    <w:p w14:paraId="04D67C25" w14:textId="77777777" w:rsidR="00A74D7A" w:rsidRDefault="00A74D7A"/>
    <w:p w14:paraId="51005F25" w14:textId="77777777" w:rsidR="00A74D7A" w:rsidRDefault="00A74D7A"/>
    <w:p w14:paraId="6CCD1CD8" w14:textId="77777777" w:rsidR="00A74D7A" w:rsidRDefault="00A74D7A"/>
    <w:p w14:paraId="5A45D645" w14:textId="164EEC54" w:rsidR="002365A7" w:rsidRDefault="00000000">
      <w:proofErr w:type="spellStart"/>
      <w:r>
        <w:t>Нежна</w:t>
      </w:r>
      <w:proofErr w:type="spellEnd"/>
      <w:r>
        <w:t xml:space="preserve"> </w:t>
      </w:r>
      <w:proofErr w:type="spellStart"/>
      <w:r>
        <w:t>радна</w:t>
      </w:r>
      <w:proofErr w:type="spellEnd"/>
      <w:r>
        <w:t xml:space="preserve"> </w:t>
      </w:r>
      <w:proofErr w:type="spellStart"/>
      <w:r>
        <w:t>свеска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помаже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осврнете на протеклу годину и поставите свесне намере за наредну.</w:t>
      </w:r>
    </w:p>
    <w:p w14:paraId="4439F37A" w14:textId="77777777" w:rsidR="002365A7" w:rsidRDefault="00000000">
      <w:r>
        <w:t>Садржи годишње, месечне и недељне странице за преглед.</w:t>
      </w:r>
    </w:p>
    <w:p w14:paraId="7E3E6410" w14:textId="61844CED" w:rsidR="002365A7" w:rsidRDefault="00000000" w:rsidP="00A74D7A">
      <w:pPr>
        <w:pStyle w:val="p1"/>
      </w:pPr>
      <w:proofErr w:type="spellStart"/>
      <w:r>
        <w:t>Користите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љубављу</w:t>
      </w:r>
      <w:proofErr w:type="spellEnd"/>
      <w:r>
        <w:t xml:space="preserve">, </w:t>
      </w:r>
      <w:proofErr w:type="spellStart"/>
      <w:r>
        <w:t>искреношћу</w:t>
      </w:r>
      <w:proofErr w:type="spellEnd"/>
      <w:r w:rsidR="00A74D7A">
        <w:t xml:space="preserve">, </w:t>
      </w:r>
      <w:proofErr w:type="spellStart"/>
      <w:r w:rsidR="00A74D7A">
        <w:t>молитвом</w:t>
      </w:r>
      <w:proofErr w:type="spellEnd"/>
      <w:r>
        <w:t xml:space="preserve"> и </w:t>
      </w:r>
      <w:proofErr w:type="spellStart"/>
      <w:r>
        <w:t>надом</w:t>
      </w:r>
      <w:proofErr w:type="spellEnd"/>
      <w:r>
        <w:t>.</w:t>
      </w:r>
    </w:p>
    <w:p w14:paraId="3A91A45C" w14:textId="77777777" w:rsidR="002365A7" w:rsidRDefault="00000000">
      <w:r>
        <w:br w:type="page"/>
      </w:r>
    </w:p>
    <w:p w14:paraId="1A9D7D16" w14:textId="77777777" w:rsidR="00A74D7A" w:rsidRDefault="00A74D7A">
      <w:pPr>
        <w:pStyle w:val="Heading1"/>
      </w:pPr>
    </w:p>
    <w:p w14:paraId="3FB27E81" w14:textId="77777777" w:rsidR="00A74D7A" w:rsidRDefault="00A74D7A">
      <w:pPr>
        <w:pStyle w:val="Heading1"/>
      </w:pPr>
    </w:p>
    <w:p w14:paraId="095029A2" w14:textId="77777777" w:rsidR="00A74D7A" w:rsidRDefault="00A74D7A">
      <w:pPr>
        <w:pStyle w:val="Heading1"/>
      </w:pPr>
    </w:p>
    <w:p w14:paraId="0C96CBA3" w14:textId="77777777" w:rsidR="00A74D7A" w:rsidRDefault="00A74D7A">
      <w:pPr>
        <w:pStyle w:val="Heading1"/>
      </w:pPr>
    </w:p>
    <w:p w14:paraId="2460A9B8" w14:textId="77777777" w:rsidR="00A74D7A" w:rsidRDefault="00A74D7A">
      <w:pPr>
        <w:pStyle w:val="Heading1"/>
      </w:pPr>
    </w:p>
    <w:p w14:paraId="0379BDD8" w14:textId="77777777" w:rsidR="00A74D7A" w:rsidRDefault="00000000">
      <w:pPr>
        <w:pStyle w:val="Heading1"/>
        <w:rPr>
          <w:sz w:val="40"/>
          <w:szCs w:val="40"/>
        </w:rPr>
      </w:pPr>
      <w:proofErr w:type="spellStart"/>
      <w:r w:rsidRPr="00A74D7A">
        <w:rPr>
          <w:sz w:val="40"/>
          <w:szCs w:val="40"/>
        </w:rPr>
        <w:t>Ваше</w:t>
      </w:r>
      <w:proofErr w:type="spellEnd"/>
      <w:r w:rsidRPr="00A74D7A">
        <w:rPr>
          <w:sz w:val="40"/>
          <w:szCs w:val="40"/>
        </w:rPr>
        <w:t xml:space="preserve"> </w:t>
      </w:r>
      <w:proofErr w:type="spellStart"/>
      <w:r w:rsidRPr="00A74D7A">
        <w:rPr>
          <w:sz w:val="40"/>
          <w:szCs w:val="40"/>
        </w:rPr>
        <w:t>намере</w:t>
      </w:r>
      <w:proofErr w:type="spellEnd"/>
      <w:r w:rsidRPr="00A74D7A">
        <w:rPr>
          <w:sz w:val="40"/>
          <w:szCs w:val="40"/>
        </w:rPr>
        <w:t xml:space="preserve">, </w:t>
      </w:r>
      <w:proofErr w:type="spellStart"/>
      <w:r w:rsidRPr="00A74D7A">
        <w:rPr>
          <w:sz w:val="40"/>
          <w:szCs w:val="40"/>
        </w:rPr>
        <w:t>циљеви</w:t>
      </w:r>
      <w:proofErr w:type="spellEnd"/>
      <w:r w:rsidRPr="00A74D7A">
        <w:rPr>
          <w:sz w:val="40"/>
          <w:szCs w:val="40"/>
        </w:rPr>
        <w:t xml:space="preserve"> и </w:t>
      </w:r>
      <w:proofErr w:type="spellStart"/>
      <w:r w:rsidRPr="00A74D7A">
        <w:rPr>
          <w:sz w:val="40"/>
          <w:szCs w:val="40"/>
        </w:rPr>
        <w:t>молитве</w:t>
      </w:r>
      <w:proofErr w:type="spellEnd"/>
      <w:r w:rsidRPr="00A74D7A">
        <w:rPr>
          <w:sz w:val="40"/>
          <w:szCs w:val="40"/>
        </w:rPr>
        <w:t xml:space="preserve"> </w:t>
      </w:r>
      <w:proofErr w:type="spellStart"/>
      <w:r w:rsidRPr="00A74D7A">
        <w:rPr>
          <w:sz w:val="40"/>
          <w:szCs w:val="40"/>
        </w:rPr>
        <w:t>за</w:t>
      </w:r>
      <w:proofErr w:type="spellEnd"/>
      <w:r w:rsidRPr="00A74D7A">
        <w:rPr>
          <w:sz w:val="40"/>
          <w:szCs w:val="40"/>
        </w:rPr>
        <w:t xml:space="preserve"> </w:t>
      </w:r>
    </w:p>
    <w:p w14:paraId="005B4281" w14:textId="01DFD84D" w:rsidR="002365A7" w:rsidRPr="00A74D7A" w:rsidRDefault="00000000">
      <w:pPr>
        <w:pStyle w:val="Heading1"/>
        <w:rPr>
          <w:sz w:val="40"/>
          <w:szCs w:val="40"/>
        </w:rPr>
      </w:pPr>
      <w:proofErr w:type="spellStart"/>
      <w:r w:rsidRPr="00A74D7A">
        <w:rPr>
          <w:sz w:val="40"/>
          <w:szCs w:val="40"/>
        </w:rPr>
        <w:t>годину</w:t>
      </w:r>
      <w:proofErr w:type="spellEnd"/>
      <w:r w:rsidRPr="00A74D7A">
        <w:rPr>
          <w:sz w:val="40"/>
          <w:szCs w:val="40"/>
        </w:rPr>
        <w:t xml:space="preserve"> </w:t>
      </w:r>
      <w:proofErr w:type="spellStart"/>
      <w:r w:rsidRPr="00A74D7A">
        <w:rPr>
          <w:sz w:val="40"/>
          <w:szCs w:val="40"/>
        </w:rPr>
        <w:t>која</w:t>
      </w:r>
      <w:proofErr w:type="spellEnd"/>
      <w:r w:rsidRPr="00A74D7A">
        <w:rPr>
          <w:sz w:val="40"/>
          <w:szCs w:val="40"/>
        </w:rPr>
        <w:t xml:space="preserve"> </w:t>
      </w:r>
      <w:proofErr w:type="spellStart"/>
      <w:r w:rsidRPr="00A74D7A">
        <w:rPr>
          <w:sz w:val="40"/>
          <w:szCs w:val="40"/>
        </w:rPr>
        <w:t>је</w:t>
      </w:r>
      <w:proofErr w:type="spellEnd"/>
      <w:r w:rsidRPr="00A74D7A">
        <w:rPr>
          <w:sz w:val="40"/>
          <w:szCs w:val="40"/>
        </w:rPr>
        <w:t xml:space="preserve"> </w:t>
      </w:r>
      <w:proofErr w:type="spellStart"/>
      <w:r w:rsidRPr="00A74D7A">
        <w:rPr>
          <w:sz w:val="40"/>
          <w:szCs w:val="40"/>
        </w:rPr>
        <w:t>пред</w:t>
      </w:r>
      <w:proofErr w:type="spellEnd"/>
      <w:r w:rsidRPr="00A74D7A">
        <w:rPr>
          <w:sz w:val="40"/>
          <w:szCs w:val="40"/>
        </w:rPr>
        <w:t xml:space="preserve"> </w:t>
      </w:r>
      <w:proofErr w:type="spellStart"/>
      <w:r w:rsidRPr="00A74D7A">
        <w:rPr>
          <w:sz w:val="40"/>
          <w:szCs w:val="40"/>
        </w:rPr>
        <w:t>вама</w:t>
      </w:r>
      <w:proofErr w:type="spellEnd"/>
    </w:p>
    <w:p w14:paraId="78212AF0" w14:textId="77777777" w:rsidR="00A74D7A" w:rsidRDefault="00A74D7A">
      <w:r>
        <w:br w:type="page"/>
      </w:r>
    </w:p>
    <w:p w14:paraId="4813039D" w14:textId="2B5BB450" w:rsidR="002365A7" w:rsidRDefault="00000000">
      <w:r>
        <w:lastRenderedPageBreak/>
        <w:t xml:space="preserve">🌟 </w:t>
      </w:r>
      <w:proofErr w:type="spellStart"/>
      <w:r>
        <w:t>Моја</w:t>
      </w:r>
      <w:proofErr w:type="spellEnd"/>
      <w:r>
        <w:t xml:space="preserve"> </w:t>
      </w:r>
      <w:proofErr w:type="spellStart"/>
      <w:r>
        <w:t>главна</w:t>
      </w:r>
      <w:proofErr w:type="spellEnd"/>
      <w:r>
        <w:t xml:space="preserve"> </w:t>
      </w:r>
      <w:proofErr w:type="spellStart"/>
      <w:r>
        <w:t>тема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реч за ову годину:</w:t>
      </w:r>
    </w:p>
    <w:p w14:paraId="49F555EB" w14:textId="77777777" w:rsidR="00A74D7A" w:rsidRDefault="00000000">
      <w:r>
        <w:br/>
      </w:r>
      <w:r>
        <w:br/>
      </w:r>
      <w:r>
        <w:br/>
      </w:r>
    </w:p>
    <w:p w14:paraId="3C7CFBC1" w14:textId="77777777" w:rsidR="00A74D7A" w:rsidRDefault="00A74D7A">
      <w:r>
        <w:br w:type="page"/>
      </w:r>
    </w:p>
    <w:p w14:paraId="3A11B4B6" w14:textId="31D02B8F" w:rsidR="002365A7" w:rsidRDefault="00000000">
      <w:r>
        <w:lastRenderedPageBreak/>
        <w:br/>
      </w:r>
      <w:r>
        <w:br/>
        <w:t xml:space="preserve">🎯 3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циља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сна</w:t>
      </w:r>
      <w:proofErr w:type="spellEnd"/>
      <w:r>
        <w:t xml:space="preserve"> за ову годину:</w:t>
      </w:r>
    </w:p>
    <w:p w14:paraId="544E79EA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DEC69F7" w14:textId="77777777" w:rsidR="00A74D7A" w:rsidRDefault="00A74D7A">
      <w:r>
        <w:br w:type="page"/>
      </w:r>
    </w:p>
    <w:p w14:paraId="61A7F101" w14:textId="1A23E3F2" w:rsidR="002365A7" w:rsidRDefault="00000000">
      <w:r>
        <w:lastRenderedPageBreak/>
        <w:t xml:space="preserve">🙏 </w:t>
      </w:r>
      <w:proofErr w:type="spellStart"/>
      <w:r>
        <w:t>Молитве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намере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носим у свом срцу:</w:t>
      </w:r>
    </w:p>
    <w:p w14:paraId="02D59BE4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858A5EB" w14:textId="77777777" w:rsidR="00A74D7A" w:rsidRDefault="00A74D7A">
      <w:r>
        <w:br w:type="page"/>
      </w:r>
    </w:p>
    <w:p w14:paraId="57CA3C37" w14:textId="21AA2BA2" w:rsidR="002365A7" w:rsidRDefault="00000000">
      <w:r>
        <w:lastRenderedPageBreak/>
        <w:t xml:space="preserve">💖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желим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осећам ове године:</w:t>
      </w:r>
    </w:p>
    <w:p w14:paraId="0474E14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4797175" w14:textId="77777777" w:rsidR="00A74D7A" w:rsidRDefault="00A74D7A">
      <w:r>
        <w:br w:type="page"/>
      </w:r>
    </w:p>
    <w:p w14:paraId="12F31C5D" w14:textId="1BE1E777" w:rsidR="002365A7" w:rsidRDefault="00000000">
      <w:r>
        <w:lastRenderedPageBreak/>
        <w:t xml:space="preserve">🌀 </w:t>
      </w:r>
      <w:proofErr w:type="spellStart"/>
      <w:r>
        <w:t>Шта</w:t>
      </w:r>
      <w:proofErr w:type="spellEnd"/>
      <w:r>
        <w:t xml:space="preserve"> </w:t>
      </w:r>
      <w:proofErr w:type="spellStart"/>
      <w:r>
        <w:t>позивам</w:t>
      </w:r>
      <w:proofErr w:type="spellEnd"/>
      <w:r>
        <w:t xml:space="preserve"> у </w:t>
      </w:r>
      <w:proofErr w:type="spellStart"/>
      <w:r>
        <w:t>свој</w:t>
      </w:r>
      <w:proofErr w:type="spellEnd"/>
      <w:r>
        <w:t xml:space="preserve"> живот:</w:t>
      </w:r>
    </w:p>
    <w:p w14:paraId="1393DEC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4679E45" w14:textId="77777777" w:rsidR="00A74D7A" w:rsidRDefault="00A74D7A">
      <w:r>
        <w:br w:type="page"/>
      </w:r>
    </w:p>
    <w:p w14:paraId="2AD6143E" w14:textId="02027C4F" w:rsidR="002365A7" w:rsidRDefault="00000000">
      <w:proofErr w:type="spellStart"/>
      <w:r>
        <w:lastRenderedPageBreak/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највећи</w:t>
      </w:r>
      <w:proofErr w:type="spellEnd"/>
      <w:r>
        <w:t xml:space="preserve"> догађаји или достигнућа ове године?</w:t>
      </w:r>
    </w:p>
    <w:p w14:paraId="71D35ED8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7507266" w14:textId="77777777" w:rsidR="00A74D7A" w:rsidRDefault="00A74D7A">
      <w:r>
        <w:br w:type="page"/>
      </w:r>
    </w:p>
    <w:p w14:paraId="54EA79E1" w14:textId="062F800F" w:rsidR="002365A7" w:rsidRDefault="00000000">
      <w:proofErr w:type="spellStart"/>
      <w:r>
        <w:lastRenderedPageBreak/>
        <w:t>Са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изазовима</w:t>
      </w:r>
      <w:proofErr w:type="spellEnd"/>
      <w:r>
        <w:t xml:space="preserve"> </w:t>
      </w:r>
      <w:proofErr w:type="spellStart"/>
      <w:r>
        <w:t>сте</w:t>
      </w:r>
      <w:proofErr w:type="spellEnd"/>
      <w:r>
        <w:t xml:space="preserve"> се суочили и шта сте из њих научили?</w:t>
      </w:r>
    </w:p>
    <w:p w14:paraId="42529ED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4BDDCB9" w14:textId="77777777" w:rsidR="00A74D7A" w:rsidRDefault="00A74D7A">
      <w:r>
        <w:br w:type="page"/>
      </w:r>
    </w:p>
    <w:p w14:paraId="76A50388" w14:textId="1441A0AE" w:rsidR="002365A7" w:rsidRDefault="00000000">
      <w:proofErr w:type="spellStart"/>
      <w:r>
        <w:lastRenderedPageBreak/>
        <w:t>Шта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донело</w:t>
      </w:r>
      <w:proofErr w:type="spellEnd"/>
      <w:r>
        <w:t xml:space="preserve"> највише радости?</w:t>
      </w:r>
    </w:p>
    <w:p w14:paraId="33857FA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4F9999B" w14:textId="77777777" w:rsidR="00A74D7A" w:rsidRDefault="00A74D7A">
      <w:r>
        <w:br w:type="page"/>
      </w:r>
    </w:p>
    <w:p w14:paraId="237EFE44" w14:textId="72C970CF" w:rsidR="002365A7" w:rsidRDefault="00000000">
      <w:proofErr w:type="spellStart"/>
      <w:r>
        <w:lastRenderedPageBreak/>
        <w:t>Три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описују</w:t>
      </w:r>
      <w:proofErr w:type="spellEnd"/>
      <w:r>
        <w:t xml:space="preserve"> ову годину: ___________</w:t>
      </w:r>
    </w:p>
    <w:p w14:paraId="59ED2CF3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AE25398" w14:textId="77777777" w:rsidR="002365A7" w:rsidRDefault="00000000">
      <w:r>
        <w:br w:type="page"/>
      </w:r>
    </w:p>
    <w:p w14:paraId="539E904F" w14:textId="77777777" w:rsidR="00A74D7A" w:rsidRDefault="00A74D7A">
      <w:pPr>
        <w:pStyle w:val="Heading1"/>
      </w:pPr>
    </w:p>
    <w:p w14:paraId="4575BAE4" w14:textId="77777777" w:rsidR="00A74D7A" w:rsidRDefault="00A74D7A">
      <w:pPr>
        <w:pStyle w:val="Heading1"/>
      </w:pPr>
    </w:p>
    <w:p w14:paraId="2F09F600" w14:textId="77777777" w:rsidR="00A74D7A" w:rsidRDefault="00A74D7A">
      <w:pPr>
        <w:pStyle w:val="Heading1"/>
      </w:pPr>
    </w:p>
    <w:p w14:paraId="2B52BB35" w14:textId="77777777" w:rsidR="00A74D7A" w:rsidRDefault="00A74D7A">
      <w:pPr>
        <w:pStyle w:val="Heading1"/>
      </w:pPr>
    </w:p>
    <w:p w14:paraId="24FD79CE" w14:textId="77777777" w:rsidR="00A74D7A" w:rsidRDefault="00A74D7A">
      <w:pPr>
        <w:pStyle w:val="Heading1"/>
      </w:pPr>
    </w:p>
    <w:p w14:paraId="6AC5E21F" w14:textId="77777777" w:rsidR="00A74D7A" w:rsidRDefault="00A74D7A">
      <w:pPr>
        <w:pStyle w:val="Heading1"/>
      </w:pPr>
    </w:p>
    <w:p w14:paraId="57ADEEF2" w14:textId="2B36A788" w:rsidR="002365A7" w:rsidRPr="00A74D7A" w:rsidRDefault="00000000" w:rsidP="00A74D7A">
      <w:pPr>
        <w:pStyle w:val="Heading1"/>
        <w:jc w:val="center"/>
        <w:rPr>
          <w:sz w:val="40"/>
          <w:szCs w:val="40"/>
        </w:rPr>
      </w:pPr>
      <w:proofErr w:type="spellStart"/>
      <w:r w:rsidRPr="00A74D7A">
        <w:rPr>
          <w:sz w:val="40"/>
          <w:szCs w:val="40"/>
        </w:rPr>
        <w:t>Јануар</w:t>
      </w:r>
      <w:proofErr w:type="spellEnd"/>
      <w:r w:rsidRPr="00A74D7A">
        <w:rPr>
          <w:sz w:val="40"/>
          <w:szCs w:val="40"/>
        </w:rPr>
        <w:t xml:space="preserve"> – </w:t>
      </w:r>
      <w:proofErr w:type="spellStart"/>
      <w:r w:rsidRPr="00A74D7A">
        <w:rPr>
          <w:sz w:val="40"/>
          <w:szCs w:val="40"/>
        </w:rPr>
        <w:t>Месечни</w:t>
      </w:r>
      <w:proofErr w:type="spellEnd"/>
      <w:r w:rsidRPr="00A74D7A">
        <w:rPr>
          <w:sz w:val="40"/>
          <w:szCs w:val="40"/>
        </w:rPr>
        <w:t xml:space="preserve"> </w:t>
      </w:r>
      <w:proofErr w:type="spellStart"/>
      <w:r w:rsidRPr="00A74D7A">
        <w:rPr>
          <w:sz w:val="40"/>
          <w:szCs w:val="40"/>
        </w:rPr>
        <w:t>преглед</w:t>
      </w:r>
      <w:proofErr w:type="spellEnd"/>
    </w:p>
    <w:p w14:paraId="1913176E" w14:textId="77777777" w:rsidR="00A74D7A" w:rsidRDefault="00A74D7A">
      <w:r>
        <w:br w:type="page"/>
      </w:r>
    </w:p>
    <w:p w14:paraId="46B49600" w14:textId="4480B7AC" w:rsidR="002365A7" w:rsidRDefault="00000000">
      <w:proofErr w:type="spellStart"/>
      <w:r>
        <w:lastRenderedPageBreak/>
        <w:t>Главни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фокус</w:t>
      </w:r>
      <w:proofErr w:type="spellEnd"/>
      <w:r>
        <w:t>:</w:t>
      </w:r>
    </w:p>
    <w:p w14:paraId="3CA0C5BA" w14:textId="77777777" w:rsidR="00A74D7A" w:rsidRDefault="00000000">
      <w:r>
        <w:br/>
      </w:r>
      <w:r>
        <w:br/>
      </w:r>
    </w:p>
    <w:p w14:paraId="4C204345" w14:textId="77777777" w:rsidR="00A74D7A" w:rsidRDefault="00A74D7A">
      <w:r>
        <w:br w:type="page"/>
      </w:r>
    </w:p>
    <w:p w14:paraId="18EB60E8" w14:textId="6F659E69" w:rsidR="002365A7" w:rsidRDefault="002365A7"/>
    <w:p w14:paraId="18F17522" w14:textId="77777777" w:rsidR="002365A7" w:rsidRDefault="00000000">
      <w:r>
        <w:t>Три главна циља:</w:t>
      </w:r>
    </w:p>
    <w:p w14:paraId="02274C75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6F2C14E" w14:textId="77777777" w:rsidR="00A74D7A" w:rsidRDefault="00A74D7A">
      <w:r>
        <w:br w:type="page"/>
      </w:r>
    </w:p>
    <w:p w14:paraId="38ACD356" w14:textId="287B22CC" w:rsidR="002365A7" w:rsidRDefault="00000000">
      <w:proofErr w:type="spellStart"/>
      <w:r>
        <w:lastRenderedPageBreak/>
        <w:t>Најважнији</w:t>
      </w:r>
      <w:proofErr w:type="spellEnd"/>
      <w:r>
        <w:t xml:space="preserve"> </w:t>
      </w:r>
      <w:proofErr w:type="spellStart"/>
      <w:r>
        <w:t>тренуци</w:t>
      </w:r>
      <w:proofErr w:type="spellEnd"/>
      <w:r>
        <w:t xml:space="preserve"> у </w:t>
      </w:r>
      <w:proofErr w:type="spellStart"/>
      <w:r>
        <w:t>месецу</w:t>
      </w:r>
      <w:proofErr w:type="spellEnd"/>
      <w:r>
        <w:t>:</w:t>
      </w:r>
    </w:p>
    <w:p w14:paraId="593451E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0D5BA72" w14:textId="77777777" w:rsidR="00A74D7A" w:rsidRDefault="00A74D7A">
      <w:r>
        <w:br w:type="page"/>
      </w:r>
    </w:p>
    <w:p w14:paraId="4735E1BB" w14:textId="79EE94F7" w:rsidR="002365A7" w:rsidRDefault="00000000">
      <w:proofErr w:type="spellStart"/>
      <w:r>
        <w:lastRenderedPageBreak/>
        <w:t>Изазови</w:t>
      </w:r>
      <w:proofErr w:type="spellEnd"/>
      <w:r>
        <w:t xml:space="preserve"> и </w:t>
      </w:r>
      <w:proofErr w:type="spellStart"/>
      <w:r>
        <w:t>решења</w:t>
      </w:r>
      <w:proofErr w:type="spellEnd"/>
      <w:r>
        <w:t>:</w:t>
      </w:r>
    </w:p>
    <w:p w14:paraId="7921973A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F1B6613" w14:textId="77777777" w:rsidR="00A74D7A" w:rsidRDefault="00A74D7A">
      <w:r>
        <w:br w:type="page"/>
      </w:r>
    </w:p>
    <w:p w14:paraId="18B3732D" w14:textId="325E84DA" w:rsidR="002365A7" w:rsidRDefault="00000000">
      <w:proofErr w:type="spellStart"/>
      <w:r>
        <w:lastRenderedPageBreak/>
        <w:t>Размишљања</w:t>
      </w:r>
      <w:proofErr w:type="spellEnd"/>
      <w:r>
        <w:t xml:space="preserve">: </w:t>
      </w:r>
      <w:proofErr w:type="spellStart"/>
      <w:r>
        <w:t>Шта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научио</w:t>
      </w:r>
      <w:proofErr w:type="spellEnd"/>
      <w:r>
        <w:t>/</w:t>
      </w:r>
      <w:proofErr w:type="spellStart"/>
      <w:r>
        <w:t>ла</w:t>
      </w:r>
      <w:proofErr w:type="spellEnd"/>
      <w:r>
        <w:t>?</w:t>
      </w:r>
    </w:p>
    <w:p w14:paraId="3756366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9E293AD" w14:textId="77777777" w:rsidR="00A74D7A" w:rsidRDefault="00A74D7A">
      <w:r>
        <w:br w:type="page"/>
      </w:r>
    </w:p>
    <w:p w14:paraId="0172CC77" w14:textId="0927E0AA" w:rsidR="002365A7" w:rsidRDefault="00000000">
      <w:proofErr w:type="spellStart"/>
      <w:r>
        <w:lastRenderedPageBreak/>
        <w:t>Прилагођавања</w:t>
      </w:r>
      <w:proofErr w:type="spellEnd"/>
      <w:r>
        <w:t xml:space="preserve"> за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месец</w:t>
      </w:r>
      <w:proofErr w:type="spellEnd"/>
      <w:r>
        <w:t>:</w:t>
      </w:r>
    </w:p>
    <w:p w14:paraId="2C1AB50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2664F95" w14:textId="77777777" w:rsidR="00A74D7A" w:rsidRDefault="00A74D7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314ADED4" w14:textId="77777777" w:rsidR="00A74D7A" w:rsidRDefault="00A74D7A">
      <w:pPr>
        <w:pStyle w:val="Heading2"/>
      </w:pPr>
    </w:p>
    <w:p w14:paraId="3488629D" w14:textId="77777777" w:rsidR="00A74D7A" w:rsidRDefault="00A74D7A">
      <w:pPr>
        <w:pStyle w:val="Heading2"/>
      </w:pPr>
    </w:p>
    <w:p w14:paraId="67DE1A08" w14:textId="77777777" w:rsidR="00A74D7A" w:rsidRDefault="00A74D7A">
      <w:pPr>
        <w:pStyle w:val="Heading2"/>
      </w:pPr>
    </w:p>
    <w:p w14:paraId="75B687FB" w14:textId="77777777" w:rsidR="00A74D7A" w:rsidRDefault="00A74D7A">
      <w:pPr>
        <w:pStyle w:val="Heading2"/>
      </w:pPr>
    </w:p>
    <w:p w14:paraId="6620F736" w14:textId="77777777" w:rsidR="00A74D7A" w:rsidRDefault="00A74D7A">
      <w:pPr>
        <w:pStyle w:val="Heading2"/>
      </w:pPr>
    </w:p>
    <w:p w14:paraId="5F0CFB88" w14:textId="77777777" w:rsidR="00A74D7A" w:rsidRDefault="00A74D7A">
      <w:pPr>
        <w:pStyle w:val="Heading2"/>
      </w:pPr>
    </w:p>
    <w:p w14:paraId="655B8BA7" w14:textId="77777777" w:rsidR="00A74D7A" w:rsidRDefault="00A74D7A">
      <w:pPr>
        <w:pStyle w:val="Heading2"/>
      </w:pPr>
    </w:p>
    <w:p w14:paraId="7AC9600B" w14:textId="77777777" w:rsidR="00A74D7A" w:rsidRDefault="00A74D7A">
      <w:pPr>
        <w:pStyle w:val="Heading2"/>
      </w:pPr>
    </w:p>
    <w:p w14:paraId="17A0293D" w14:textId="04097B3C" w:rsidR="002365A7" w:rsidRPr="00A74D7A" w:rsidRDefault="00000000" w:rsidP="00A74D7A">
      <w:pPr>
        <w:pStyle w:val="Heading2"/>
        <w:jc w:val="center"/>
        <w:rPr>
          <w:sz w:val="40"/>
          <w:szCs w:val="40"/>
        </w:rPr>
      </w:pPr>
      <w:proofErr w:type="spellStart"/>
      <w:r w:rsidRPr="00A74D7A">
        <w:rPr>
          <w:sz w:val="40"/>
          <w:szCs w:val="40"/>
        </w:rPr>
        <w:t>Јануар</w:t>
      </w:r>
      <w:proofErr w:type="spellEnd"/>
      <w:r w:rsidRPr="00A74D7A">
        <w:rPr>
          <w:sz w:val="40"/>
          <w:szCs w:val="40"/>
        </w:rPr>
        <w:t xml:space="preserve"> – </w:t>
      </w:r>
      <w:proofErr w:type="spellStart"/>
      <w:r w:rsidRPr="00A74D7A">
        <w:rPr>
          <w:sz w:val="40"/>
          <w:szCs w:val="40"/>
        </w:rPr>
        <w:t>Недеља</w:t>
      </w:r>
      <w:proofErr w:type="spellEnd"/>
      <w:r w:rsidRPr="00A74D7A">
        <w:rPr>
          <w:sz w:val="40"/>
          <w:szCs w:val="40"/>
        </w:rPr>
        <w:t xml:space="preserve"> 1 – Провера</w:t>
      </w:r>
    </w:p>
    <w:p w14:paraId="2F4FB246" w14:textId="77777777" w:rsidR="00A74D7A" w:rsidRDefault="00A74D7A">
      <w:r>
        <w:br w:type="page"/>
      </w:r>
    </w:p>
    <w:p w14:paraId="765AB7A6" w14:textId="7F4904F2" w:rsidR="002365A7" w:rsidRDefault="00000000">
      <w:proofErr w:type="spellStart"/>
      <w:r>
        <w:lastRenderedPageBreak/>
        <w:t>Напредак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>(а):</w:t>
      </w:r>
    </w:p>
    <w:p w14:paraId="1144637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84E3B2C" w14:textId="77777777" w:rsidR="00A74D7A" w:rsidRDefault="00A74D7A">
      <w:r>
        <w:br w:type="page"/>
      </w:r>
    </w:p>
    <w:p w14:paraId="07A97E2B" w14:textId="26821AE3" w:rsidR="002365A7" w:rsidRDefault="00000000">
      <w:proofErr w:type="spellStart"/>
      <w:r>
        <w:lastRenderedPageBreak/>
        <w:t>Шта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 прошло добро?</w:t>
      </w:r>
    </w:p>
    <w:p w14:paraId="0C59DD3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33C8AF4" w14:textId="77777777" w:rsidR="00A74D7A" w:rsidRDefault="00A74D7A">
      <w:r>
        <w:br w:type="page"/>
      </w:r>
    </w:p>
    <w:p w14:paraId="6E8927AD" w14:textId="1C40F67B" w:rsidR="002365A7" w:rsidRDefault="00000000">
      <w:proofErr w:type="spellStart"/>
      <w:r>
        <w:lastRenderedPageBreak/>
        <w:t>Са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изазовима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се суочио/ла?</w:t>
      </w:r>
    </w:p>
    <w:p w14:paraId="1EC412B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E260252" w14:textId="77777777" w:rsidR="00A74D7A" w:rsidRDefault="00A74D7A">
      <w:r>
        <w:br w:type="page"/>
      </w:r>
    </w:p>
    <w:p w14:paraId="630F6593" w14:textId="44AB63F2" w:rsidR="002365A7" w:rsidRDefault="00000000">
      <w:proofErr w:type="spellStart"/>
      <w:r>
        <w:lastRenderedPageBreak/>
        <w:t>Приоритети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 xml:space="preserve"> </w:t>
      </w:r>
      <w:proofErr w:type="spellStart"/>
      <w:r>
        <w:t>недељу</w:t>
      </w:r>
      <w:proofErr w:type="spellEnd"/>
      <w:r>
        <w:t>:</w:t>
      </w:r>
    </w:p>
    <w:p w14:paraId="60B8A9D8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BD50CAD" w14:textId="77777777" w:rsidR="00A74D7A" w:rsidRDefault="00A74D7A">
      <w:r>
        <w:br w:type="page"/>
      </w:r>
    </w:p>
    <w:p w14:paraId="27589D76" w14:textId="1333F89B" w:rsidR="002365A7" w:rsidRDefault="00000000">
      <w:proofErr w:type="spellStart"/>
      <w:r>
        <w:lastRenderedPageBreak/>
        <w:t>Једна</w:t>
      </w:r>
      <w:proofErr w:type="spellEnd"/>
      <w:r>
        <w:t xml:space="preserve"> </w:t>
      </w:r>
      <w:proofErr w:type="spellStart"/>
      <w:r>
        <w:t>реч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описује</w:t>
      </w:r>
      <w:proofErr w:type="spellEnd"/>
      <w:r>
        <w:t xml:space="preserve"> ову недељу: ___________</w:t>
      </w:r>
    </w:p>
    <w:p w14:paraId="0D9D711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4A08AA3" w14:textId="77777777" w:rsidR="00A74D7A" w:rsidRDefault="00A74D7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1992C734" w14:textId="77777777" w:rsidR="00A74D7A" w:rsidRDefault="00A74D7A" w:rsidP="00A74D7A">
      <w:pPr>
        <w:pStyle w:val="Heading2"/>
        <w:jc w:val="center"/>
        <w:rPr>
          <w:sz w:val="40"/>
          <w:szCs w:val="40"/>
        </w:rPr>
      </w:pPr>
    </w:p>
    <w:p w14:paraId="6641AEA1" w14:textId="77777777" w:rsidR="00A74D7A" w:rsidRDefault="00A74D7A" w:rsidP="00A74D7A">
      <w:pPr>
        <w:pStyle w:val="Heading2"/>
        <w:jc w:val="center"/>
        <w:rPr>
          <w:sz w:val="40"/>
          <w:szCs w:val="40"/>
        </w:rPr>
      </w:pPr>
    </w:p>
    <w:p w14:paraId="1080379A" w14:textId="77777777" w:rsidR="00A74D7A" w:rsidRDefault="00A74D7A" w:rsidP="00A74D7A">
      <w:pPr>
        <w:pStyle w:val="Heading2"/>
        <w:jc w:val="center"/>
        <w:rPr>
          <w:sz w:val="40"/>
          <w:szCs w:val="40"/>
        </w:rPr>
      </w:pPr>
    </w:p>
    <w:p w14:paraId="6C73CBD6" w14:textId="77777777" w:rsidR="00A74D7A" w:rsidRDefault="00A74D7A" w:rsidP="00A74D7A">
      <w:pPr>
        <w:pStyle w:val="Heading2"/>
        <w:jc w:val="center"/>
        <w:rPr>
          <w:sz w:val="40"/>
          <w:szCs w:val="40"/>
        </w:rPr>
      </w:pPr>
    </w:p>
    <w:p w14:paraId="4331BD5F" w14:textId="77777777" w:rsidR="00A74D7A" w:rsidRDefault="00A74D7A" w:rsidP="00A74D7A">
      <w:pPr>
        <w:pStyle w:val="Heading2"/>
        <w:jc w:val="center"/>
        <w:rPr>
          <w:sz w:val="40"/>
          <w:szCs w:val="40"/>
        </w:rPr>
      </w:pPr>
    </w:p>
    <w:p w14:paraId="7913371C" w14:textId="77777777" w:rsidR="00A74D7A" w:rsidRDefault="00A74D7A" w:rsidP="00A74D7A">
      <w:pPr>
        <w:pStyle w:val="Heading2"/>
        <w:jc w:val="center"/>
        <w:rPr>
          <w:sz w:val="40"/>
          <w:szCs w:val="40"/>
        </w:rPr>
      </w:pPr>
    </w:p>
    <w:p w14:paraId="6C0936AE" w14:textId="663ACE8F" w:rsidR="002365A7" w:rsidRPr="00A74D7A" w:rsidRDefault="00000000" w:rsidP="00A74D7A">
      <w:pPr>
        <w:pStyle w:val="Heading2"/>
        <w:jc w:val="center"/>
        <w:rPr>
          <w:sz w:val="40"/>
          <w:szCs w:val="40"/>
        </w:rPr>
      </w:pPr>
      <w:proofErr w:type="spellStart"/>
      <w:r w:rsidRPr="00A74D7A">
        <w:rPr>
          <w:sz w:val="40"/>
          <w:szCs w:val="40"/>
        </w:rPr>
        <w:t>Јануар</w:t>
      </w:r>
      <w:proofErr w:type="spellEnd"/>
      <w:r w:rsidRPr="00A74D7A">
        <w:rPr>
          <w:sz w:val="40"/>
          <w:szCs w:val="40"/>
        </w:rPr>
        <w:t xml:space="preserve"> – </w:t>
      </w:r>
      <w:proofErr w:type="spellStart"/>
      <w:r w:rsidRPr="00A74D7A">
        <w:rPr>
          <w:sz w:val="40"/>
          <w:szCs w:val="40"/>
        </w:rPr>
        <w:t>Недеља</w:t>
      </w:r>
      <w:proofErr w:type="spellEnd"/>
      <w:r w:rsidRPr="00A74D7A">
        <w:rPr>
          <w:sz w:val="40"/>
          <w:szCs w:val="40"/>
        </w:rPr>
        <w:t xml:space="preserve"> 2 – Провера</w:t>
      </w:r>
    </w:p>
    <w:p w14:paraId="15FF4CBF" w14:textId="77777777" w:rsidR="00A74D7A" w:rsidRDefault="00A74D7A">
      <w:r>
        <w:br w:type="page"/>
      </w:r>
    </w:p>
    <w:p w14:paraId="3883A68D" w14:textId="1DF3332F" w:rsidR="002365A7" w:rsidRDefault="00000000">
      <w:proofErr w:type="spellStart"/>
      <w:r>
        <w:lastRenderedPageBreak/>
        <w:t>Напредак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>(а):</w:t>
      </w:r>
    </w:p>
    <w:p w14:paraId="2D9933EF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782E185" w14:textId="77777777" w:rsidR="00A74D7A" w:rsidRDefault="00A74D7A">
      <w:r>
        <w:br w:type="page"/>
      </w:r>
    </w:p>
    <w:p w14:paraId="696A20F4" w14:textId="71363457" w:rsidR="002365A7" w:rsidRDefault="00000000">
      <w:proofErr w:type="spellStart"/>
      <w:r>
        <w:lastRenderedPageBreak/>
        <w:t>Шта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 прошло добро?</w:t>
      </w:r>
    </w:p>
    <w:p w14:paraId="277F1545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88B2133" w14:textId="77777777" w:rsidR="00A74D7A" w:rsidRDefault="00A74D7A">
      <w:r>
        <w:br w:type="page"/>
      </w:r>
    </w:p>
    <w:p w14:paraId="515FCFBB" w14:textId="03128529" w:rsidR="002365A7" w:rsidRDefault="00000000">
      <w:proofErr w:type="spellStart"/>
      <w:r>
        <w:lastRenderedPageBreak/>
        <w:t>Са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изазовима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се суочио/ла?</w:t>
      </w:r>
    </w:p>
    <w:p w14:paraId="63B126B4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D892C62" w14:textId="77777777" w:rsidR="00A74D7A" w:rsidRDefault="00A74D7A">
      <w:r>
        <w:br w:type="page"/>
      </w:r>
    </w:p>
    <w:p w14:paraId="1E26A534" w14:textId="0C85A149" w:rsidR="002365A7" w:rsidRDefault="00000000">
      <w:proofErr w:type="spellStart"/>
      <w:r>
        <w:lastRenderedPageBreak/>
        <w:t>Приоритети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 xml:space="preserve"> </w:t>
      </w:r>
      <w:proofErr w:type="spellStart"/>
      <w:r>
        <w:t>недељу</w:t>
      </w:r>
      <w:proofErr w:type="spellEnd"/>
      <w:r>
        <w:t>:</w:t>
      </w:r>
    </w:p>
    <w:p w14:paraId="4B9C7F4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6EB9778" w14:textId="77777777" w:rsidR="00A74D7A" w:rsidRDefault="00A74D7A">
      <w:r>
        <w:br w:type="page"/>
      </w:r>
    </w:p>
    <w:p w14:paraId="4DCA9F67" w14:textId="127894A7" w:rsidR="002365A7" w:rsidRDefault="00000000">
      <w:proofErr w:type="spellStart"/>
      <w:r>
        <w:lastRenderedPageBreak/>
        <w:t>Једна</w:t>
      </w:r>
      <w:proofErr w:type="spellEnd"/>
      <w:r>
        <w:t xml:space="preserve"> </w:t>
      </w:r>
      <w:proofErr w:type="spellStart"/>
      <w:r>
        <w:t>реч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описује</w:t>
      </w:r>
      <w:proofErr w:type="spellEnd"/>
      <w:r>
        <w:t xml:space="preserve"> ову недељу: ___________</w:t>
      </w:r>
    </w:p>
    <w:p w14:paraId="7152147F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06EB7F8" w14:textId="77777777" w:rsidR="00A74D7A" w:rsidRDefault="00A74D7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735BF60A" w14:textId="77777777" w:rsidR="00A74D7A" w:rsidRDefault="00A74D7A" w:rsidP="00A74D7A">
      <w:pPr>
        <w:pStyle w:val="Heading2"/>
        <w:jc w:val="center"/>
      </w:pPr>
    </w:p>
    <w:p w14:paraId="179332B3" w14:textId="77777777" w:rsidR="00A74D7A" w:rsidRDefault="00A74D7A" w:rsidP="00A74D7A">
      <w:pPr>
        <w:pStyle w:val="Heading2"/>
        <w:jc w:val="center"/>
      </w:pPr>
    </w:p>
    <w:p w14:paraId="54BC20F0" w14:textId="77777777" w:rsidR="00A74D7A" w:rsidRDefault="00A74D7A" w:rsidP="00A74D7A">
      <w:pPr>
        <w:pStyle w:val="Heading2"/>
        <w:jc w:val="center"/>
      </w:pPr>
    </w:p>
    <w:p w14:paraId="066CC7FC" w14:textId="77777777" w:rsidR="00A74D7A" w:rsidRDefault="00A74D7A" w:rsidP="00A74D7A">
      <w:pPr>
        <w:pStyle w:val="Heading2"/>
        <w:jc w:val="center"/>
      </w:pPr>
    </w:p>
    <w:p w14:paraId="4F1DBDCE" w14:textId="77777777" w:rsidR="00A74D7A" w:rsidRDefault="00A74D7A" w:rsidP="00A74D7A">
      <w:pPr>
        <w:pStyle w:val="Heading2"/>
        <w:jc w:val="center"/>
      </w:pPr>
    </w:p>
    <w:p w14:paraId="0F2C4526" w14:textId="77777777" w:rsidR="00A74D7A" w:rsidRDefault="00A74D7A" w:rsidP="00A74D7A">
      <w:pPr>
        <w:pStyle w:val="Heading2"/>
        <w:jc w:val="center"/>
      </w:pPr>
    </w:p>
    <w:p w14:paraId="41CA7F0F" w14:textId="77777777" w:rsidR="00A74D7A" w:rsidRDefault="00A74D7A" w:rsidP="00A74D7A">
      <w:pPr>
        <w:pStyle w:val="Heading2"/>
        <w:jc w:val="center"/>
      </w:pPr>
    </w:p>
    <w:p w14:paraId="149DA4FB" w14:textId="77777777" w:rsidR="00A74D7A" w:rsidRDefault="00A74D7A" w:rsidP="00A74D7A">
      <w:pPr>
        <w:pStyle w:val="Heading2"/>
        <w:jc w:val="center"/>
      </w:pPr>
    </w:p>
    <w:p w14:paraId="65C76F4B" w14:textId="77777777" w:rsidR="00A74D7A" w:rsidRDefault="00A74D7A" w:rsidP="00A74D7A">
      <w:pPr>
        <w:pStyle w:val="Heading2"/>
        <w:jc w:val="center"/>
      </w:pPr>
    </w:p>
    <w:p w14:paraId="7F72CC43" w14:textId="77777777" w:rsidR="00A74D7A" w:rsidRDefault="00A74D7A" w:rsidP="00A74D7A">
      <w:pPr>
        <w:pStyle w:val="Heading2"/>
        <w:jc w:val="center"/>
      </w:pPr>
    </w:p>
    <w:p w14:paraId="63027C85" w14:textId="77777777" w:rsidR="00A74D7A" w:rsidRDefault="00A74D7A" w:rsidP="00A74D7A">
      <w:pPr>
        <w:pStyle w:val="Heading2"/>
        <w:jc w:val="center"/>
      </w:pPr>
    </w:p>
    <w:p w14:paraId="74E9436B" w14:textId="721321BE" w:rsidR="002365A7" w:rsidRPr="00A74D7A" w:rsidRDefault="00000000" w:rsidP="00A74D7A">
      <w:pPr>
        <w:pStyle w:val="Heading2"/>
        <w:jc w:val="center"/>
        <w:rPr>
          <w:sz w:val="40"/>
          <w:szCs w:val="40"/>
        </w:rPr>
      </w:pPr>
      <w:proofErr w:type="spellStart"/>
      <w:r w:rsidRPr="00A74D7A">
        <w:rPr>
          <w:sz w:val="40"/>
          <w:szCs w:val="40"/>
        </w:rPr>
        <w:t>Јануар</w:t>
      </w:r>
      <w:proofErr w:type="spellEnd"/>
      <w:r w:rsidRPr="00A74D7A">
        <w:rPr>
          <w:sz w:val="40"/>
          <w:szCs w:val="40"/>
        </w:rPr>
        <w:t xml:space="preserve"> – </w:t>
      </w:r>
      <w:proofErr w:type="spellStart"/>
      <w:r w:rsidRPr="00A74D7A">
        <w:rPr>
          <w:sz w:val="40"/>
          <w:szCs w:val="40"/>
        </w:rPr>
        <w:t>Недеља</w:t>
      </w:r>
      <w:proofErr w:type="spellEnd"/>
      <w:r w:rsidRPr="00A74D7A">
        <w:rPr>
          <w:sz w:val="40"/>
          <w:szCs w:val="40"/>
        </w:rPr>
        <w:t xml:space="preserve"> 3 – Провера</w:t>
      </w:r>
    </w:p>
    <w:p w14:paraId="45D388A0" w14:textId="77777777" w:rsidR="00A74D7A" w:rsidRDefault="00A74D7A">
      <w:r>
        <w:br w:type="page"/>
      </w:r>
    </w:p>
    <w:p w14:paraId="33CC66AB" w14:textId="72947EDB" w:rsidR="002365A7" w:rsidRDefault="00000000">
      <w:proofErr w:type="spellStart"/>
      <w:r>
        <w:lastRenderedPageBreak/>
        <w:t>Напредак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>(а):</w:t>
      </w:r>
    </w:p>
    <w:p w14:paraId="438B7F45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A6FD119" w14:textId="77777777" w:rsidR="00A74D7A" w:rsidRDefault="00A74D7A">
      <w:r>
        <w:br w:type="page"/>
      </w:r>
    </w:p>
    <w:p w14:paraId="599E490A" w14:textId="716FD5F3" w:rsidR="002365A7" w:rsidRDefault="00000000">
      <w:proofErr w:type="spellStart"/>
      <w:r>
        <w:lastRenderedPageBreak/>
        <w:t>Шта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 прошло добро?</w:t>
      </w:r>
    </w:p>
    <w:p w14:paraId="2864EFB5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73B253F" w14:textId="77777777" w:rsidR="00A74D7A" w:rsidRDefault="00A74D7A">
      <w:r>
        <w:br w:type="page"/>
      </w:r>
    </w:p>
    <w:p w14:paraId="434CBBE2" w14:textId="5EB595A8" w:rsidR="002365A7" w:rsidRDefault="00000000">
      <w:proofErr w:type="spellStart"/>
      <w:r>
        <w:lastRenderedPageBreak/>
        <w:t>Са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изазовима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се суочио/ла?</w:t>
      </w:r>
    </w:p>
    <w:p w14:paraId="71D0B1BA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67703DE" w14:textId="77777777" w:rsidR="00A74D7A" w:rsidRDefault="00A74D7A">
      <w:r>
        <w:br w:type="page"/>
      </w:r>
    </w:p>
    <w:p w14:paraId="6E3F2A99" w14:textId="3310CC36" w:rsidR="002365A7" w:rsidRDefault="00000000">
      <w:proofErr w:type="spellStart"/>
      <w:r>
        <w:lastRenderedPageBreak/>
        <w:t>Приоритети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 xml:space="preserve"> </w:t>
      </w:r>
      <w:proofErr w:type="spellStart"/>
      <w:r>
        <w:t>недељу</w:t>
      </w:r>
      <w:proofErr w:type="spellEnd"/>
      <w:r>
        <w:t>:</w:t>
      </w:r>
    </w:p>
    <w:p w14:paraId="08521D5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E538CBC" w14:textId="77777777" w:rsidR="00A74D7A" w:rsidRDefault="00A74D7A">
      <w:r>
        <w:br w:type="page"/>
      </w:r>
    </w:p>
    <w:p w14:paraId="513CE394" w14:textId="3EDC23BB" w:rsidR="002365A7" w:rsidRDefault="00000000">
      <w:proofErr w:type="spellStart"/>
      <w:r>
        <w:lastRenderedPageBreak/>
        <w:t>Једна</w:t>
      </w:r>
      <w:proofErr w:type="spellEnd"/>
      <w:r>
        <w:t xml:space="preserve"> </w:t>
      </w:r>
      <w:proofErr w:type="spellStart"/>
      <w:r>
        <w:t>реч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описује</w:t>
      </w:r>
      <w:proofErr w:type="spellEnd"/>
      <w:r>
        <w:t xml:space="preserve"> ову недељу: ___________</w:t>
      </w:r>
    </w:p>
    <w:p w14:paraId="27F3957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EA4AEFB" w14:textId="77777777" w:rsidR="00A74D7A" w:rsidRDefault="00A74D7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6C291526" w14:textId="77777777" w:rsidR="00A74D7A" w:rsidRDefault="00A74D7A" w:rsidP="00A74D7A">
      <w:pPr>
        <w:pStyle w:val="Heading2"/>
        <w:jc w:val="center"/>
        <w:rPr>
          <w:sz w:val="40"/>
          <w:szCs w:val="40"/>
        </w:rPr>
      </w:pPr>
    </w:p>
    <w:p w14:paraId="219C15C5" w14:textId="77777777" w:rsidR="00A74D7A" w:rsidRDefault="00A74D7A" w:rsidP="00A74D7A">
      <w:pPr>
        <w:pStyle w:val="Heading2"/>
        <w:jc w:val="center"/>
        <w:rPr>
          <w:sz w:val="40"/>
          <w:szCs w:val="40"/>
        </w:rPr>
      </w:pPr>
    </w:p>
    <w:p w14:paraId="0BF93ADB" w14:textId="77777777" w:rsidR="00A74D7A" w:rsidRDefault="00A74D7A" w:rsidP="00A74D7A">
      <w:pPr>
        <w:pStyle w:val="Heading2"/>
        <w:jc w:val="center"/>
        <w:rPr>
          <w:sz w:val="40"/>
          <w:szCs w:val="40"/>
        </w:rPr>
      </w:pPr>
    </w:p>
    <w:p w14:paraId="696B7F37" w14:textId="77777777" w:rsidR="00A74D7A" w:rsidRDefault="00A74D7A" w:rsidP="00A74D7A">
      <w:pPr>
        <w:pStyle w:val="Heading2"/>
        <w:jc w:val="center"/>
        <w:rPr>
          <w:sz w:val="40"/>
          <w:szCs w:val="40"/>
        </w:rPr>
      </w:pPr>
    </w:p>
    <w:p w14:paraId="78B98151" w14:textId="77777777" w:rsidR="00A74D7A" w:rsidRDefault="00A74D7A" w:rsidP="00A74D7A">
      <w:pPr>
        <w:pStyle w:val="Heading2"/>
        <w:jc w:val="center"/>
        <w:rPr>
          <w:sz w:val="40"/>
          <w:szCs w:val="40"/>
        </w:rPr>
      </w:pPr>
    </w:p>
    <w:p w14:paraId="2A8CFB8C" w14:textId="77777777" w:rsidR="00A74D7A" w:rsidRDefault="00A74D7A" w:rsidP="00A74D7A">
      <w:pPr>
        <w:pStyle w:val="Heading2"/>
        <w:jc w:val="center"/>
        <w:rPr>
          <w:sz w:val="40"/>
          <w:szCs w:val="40"/>
        </w:rPr>
      </w:pPr>
    </w:p>
    <w:p w14:paraId="3E5FC1E8" w14:textId="77777777" w:rsidR="00A74D7A" w:rsidRDefault="00A74D7A" w:rsidP="00A74D7A">
      <w:pPr>
        <w:pStyle w:val="Heading2"/>
        <w:jc w:val="center"/>
        <w:rPr>
          <w:sz w:val="40"/>
          <w:szCs w:val="40"/>
        </w:rPr>
      </w:pPr>
    </w:p>
    <w:p w14:paraId="46B98A89" w14:textId="7D9B0019" w:rsidR="002365A7" w:rsidRPr="00A74D7A" w:rsidRDefault="00000000" w:rsidP="00A74D7A">
      <w:pPr>
        <w:pStyle w:val="Heading2"/>
        <w:jc w:val="center"/>
        <w:rPr>
          <w:sz w:val="40"/>
          <w:szCs w:val="40"/>
        </w:rPr>
      </w:pPr>
      <w:proofErr w:type="spellStart"/>
      <w:r w:rsidRPr="00A74D7A">
        <w:rPr>
          <w:sz w:val="40"/>
          <w:szCs w:val="40"/>
        </w:rPr>
        <w:t>Јануар</w:t>
      </w:r>
      <w:proofErr w:type="spellEnd"/>
      <w:r w:rsidRPr="00A74D7A">
        <w:rPr>
          <w:sz w:val="40"/>
          <w:szCs w:val="40"/>
        </w:rPr>
        <w:t xml:space="preserve"> – </w:t>
      </w:r>
      <w:proofErr w:type="spellStart"/>
      <w:r w:rsidRPr="00A74D7A">
        <w:rPr>
          <w:sz w:val="40"/>
          <w:szCs w:val="40"/>
        </w:rPr>
        <w:t>Недеља</w:t>
      </w:r>
      <w:proofErr w:type="spellEnd"/>
      <w:r w:rsidRPr="00A74D7A">
        <w:rPr>
          <w:sz w:val="40"/>
          <w:szCs w:val="40"/>
        </w:rPr>
        <w:t xml:space="preserve"> 4 – Провера</w:t>
      </w:r>
    </w:p>
    <w:p w14:paraId="57CB54E6" w14:textId="77777777" w:rsidR="00A74D7A" w:rsidRDefault="00A74D7A">
      <w:r>
        <w:br w:type="page"/>
      </w:r>
    </w:p>
    <w:p w14:paraId="57048C39" w14:textId="0ED9E24D" w:rsidR="002365A7" w:rsidRDefault="00000000">
      <w:proofErr w:type="spellStart"/>
      <w:r>
        <w:lastRenderedPageBreak/>
        <w:t>Напредак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>(а):</w:t>
      </w:r>
    </w:p>
    <w:p w14:paraId="64845A78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7521C5D" w14:textId="77777777" w:rsidR="00A74D7A" w:rsidRDefault="00A74D7A">
      <w:r>
        <w:br w:type="page"/>
      </w:r>
    </w:p>
    <w:p w14:paraId="448F9FC9" w14:textId="7A9EC0A9" w:rsidR="002365A7" w:rsidRDefault="00000000">
      <w:proofErr w:type="spellStart"/>
      <w:r>
        <w:lastRenderedPageBreak/>
        <w:t>Шта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 прошло добро?</w:t>
      </w:r>
    </w:p>
    <w:p w14:paraId="54F1B4F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134A35" w14:textId="77777777" w:rsidR="00A74D7A" w:rsidRDefault="00A74D7A">
      <w:r>
        <w:br w:type="page"/>
      </w:r>
    </w:p>
    <w:p w14:paraId="57B8447E" w14:textId="6416F71F" w:rsidR="002365A7" w:rsidRDefault="00000000">
      <w:proofErr w:type="spellStart"/>
      <w:r>
        <w:lastRenderedPageBreak/>
        <w:t>Са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изазовима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се суочио/ла?</w:t>
      </w:r>
    </w:p>
    <w:p w14:paraId="53286AA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F5B4BC7" w14:textId="77777777" w:rsidR="00A74D7A" w:rsidRDefault="00A74D7A">
      <w:r>
        <w:br w:type="page"/>
      </w:r>
    </w:p>
    <w:p w14:paraId="5090F43E" w14:textId="5F12CD4F" w:rsidR="002365A7" w:rsidRDefault="00000000">
      <w:proofErr w:type="spellStart"/>
      <w:r>
        <w:lastRenderedPageBreak/>
        <w:t>Приоритети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 xml:space="preserve"> </w:t>
      </w:r>
      <w:proofErr w:type="spellStart"/>
      <w:r>
        <w:t>недељу</w:t>
      </w:r>
      <w:proofErr w:type="spellEnd"/>
      <w:r>
        <w:t>:</w:t>
      </w:r>
    </w:p>
    <w:p w14:paraId="63F6CB5C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DBC1456" w14:textId="77777777" w:rsidR="00A74D7A" w:rsidRDefault="00A74D7A">
      <w:r>
        <w:br w:type="page"/>
      </w:r>
    </w:p>
    <w:p w14:paraId="0DE4644A" w14:textId="1C7709B5" w:rsidR="002365A7" w:rsidRDefault="00000000">
      <w:proofErr w:type="spellStart"/>
      <w:r>
        <w:lastRenderedPageBreak/>
        <w:t>Једна</w:t>
      </w:r>
      <w:proofErr w:type="spellEnd"/>
      <w:r>
        <w:t xml:space="preserve"> </w:t>
      </w:r>
      <w:proofErr w:type="spellStart"/>
      <w:r>
        <w:t>реч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описује</w:t>
      </w:r>
      <w:proofErr w:type="spellEnd"/>
      <w:r>
        <w:t xml:space="preserve"> ову недељу: ___________</w:t>
      </w:r>
    </w:p>
    <w:p w14:paraId="0DE8128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11E9FE2" w14:textId="77777777" w:rsidR="00A74D7A" w:rsidRDefault="00A74D7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01542DDA" w14:textId="77777777" w:rsidR="00A74D7A" w:rsidRDefault="00A74D7A">
      <w:pPr>
        <w:pStyle w:val="Heading2"/>
      </w:pPr>
    </w:p>
    <w:p w14:paraId="77B86C3E" w14:textId="77777777" w:rsidR="00A74D7A" w:rsidRDefault="00A74D7A">
      <w:pPr>
        <w:pStyle w:val="Heading2"/>
      </w:pPr>
    </w:p>
    <w:p w14:paraId="7D82A6BB" w14:textId="77777777" w:rsidR="00A74D7A" w:rsidRDefault="00A74D7A">
      <w:pPr>
        <w:pStyle w:val="Heading2"/>
      </w:pPr>
    </w:p>
    <w:p w14:paraId="69365D83" w14:textId="77777777" w:rsidR="00A74D7A" w:rsidRDefault="00A74D7A">
      <w:pPr>
        <w:pStyle w:val="Heading2"/>
      </w:pPr>
    </w:p>
    <w:p w14:paraId="6D7AB3FA" w14:textId="77777777" w:rsidR="00A74D7A" w:rsidRDefault="00A74D7A">
      <w:pPr>
        <w:pStyle w:val="Heading2"/>
      </w:pPr>
    </w:p>
    <w:p w14:paraId="12EF1954" w14:textId="77777777" w:rsidR="00A74D7A" w:rsidRDefault="00A74D7A">
      <w:pPr>
        <w:pStyle w:val="Heading2"/>
      </w:pPr>
    </w:p>
    <w:p w14:paraId="3FB858D1" w14:textId="77777777" w:rsidR="00A74D7A" w:rsidRDefault="00A74D7A">
      <w:pPr>
        <w:pStyle w:val="Heading2"/>
      </w:pPr>
    </w:p>
    <w:p w14:paraId="4DFA0E28" w14:textId="77777777" w:rsidR="00A74D7A" w:rsidRDefault="00A74D7A">
      <w:pPr>
        <w:pStyle w:val="Heading2"/>
      </w:pPr>
    </w:p>
    <w:p w14:paraId="0372526A" w14:textId="77777777" w:rsidR="00A74D7A" w:rsidRDefault="00A74D7A">
      <w:pPr>
        <w:pStyle w:val="Heading2"/>
      </w:pPr>
    </w:p>
    <w:p w14:paraId="1B1B5588" w14:textId="0CFDE622" w:rsidR="002365A7" w:rsidRPr="00A74D7A" w:rsidRDefault="00000000" w:rsidP="00A74D7A">
      <w:pPr>
        <w:pStyle w:val="Heading2"/>
        <w:jc w:val="center"/>
        <w:rPr>
          <w:sz w:val="40"/>
          <w:szCs w:val="40"/>
        </w:rPr>
      </w:pPr>
      <w:proofErr w:type="spellStart"/>
      <w:r w:rsidRPr="00A74D7A">
        <w:rPr>
          <w:sz w:val="40"/>
          <w:szCs w:val="40"/>
        </w:rPr>
        <w:t>Јануар</w:t>
      </w:r>
      <w:proofErr w:type="spellEnd"/>
      <w:r w:rsidRPr="00A74D7A">
        <w:rPr>
          <w:sz w:val="40"/>
          <w:szCs w:val="40"/>
        </w:rPr>
        <w:t xml:space="preserve"> – </w:t>
      </w:r>
      <w:proofErr w:type="spellStart"/>
      <w:r w:rsidRPr="00A74D7A">
        <w:rPr>
          <w:sz w:val="40"/>
          <w:szCs w:val="40"/>
        </w:rPr>
        <w:t>Недеља</w:t>
      </w:r>
      <w:proofErr w:type="spellEnd"/>
      <w:r w:rsidRPr="00A74D7A">
        <w:rPr>
          <w:sz w:val="40"/>
          <w:szCs w:val="40"/>
        </w:rPr>
        <w:t xml:space="preserve"> 5 – Провера</w:t>
      </w:r>
    </w:p>
    <w:p w14:paraId="68D814AD" w14:textId="77777777" w:rsidR="00A74D7A" w:rsidRDefault="00A74D7A">
      <w:r>
        <w:br w:type="page"/>
      </w:r>
    </w:p>
    <w:p w14:paraId="02ACF463" w14:textId="6EE88235" w:rsidR="002365A7" w:rsidRDefault="00000000">
      <w:proofErr w:type="spellStart"/>
      <w:r>
        <w:lastRenderedPageBreak/>
        <w:t>Напредак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>(а):</w:t>
      </w:r>
    </w:p>
    <w:p w14:paraId="4028335C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ADFA526" w14:textId="77777777" w:rsidR="00A74D7A" w:rsidRDefault="00A74D7A">
      <w:r>
        <w:br w:type="page"/>
      </w:r>
    </w:p>
    <w:p w14:paraId="61472F82" w14:textId="53D0587D" w:rsidR="002365A7" w:rsidRDefault="00000000">
      <w:proofErr w:type="spellStart"/>
      <w:r>
        <w:lastRenderedPageBreak/>
        <w:t>Шта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 прошло добро?</w:t>
      </w:r>
    </w:p>
    <w:p w14:paraId="02F66BF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720A751" w14:textId="77777777" w:rsidR="00A74D7A" w:rsidRDefault="00A74D7A">
      <w:r>
        <w:br w:type="page"/>
      </w:r>
    </w:p>
    <w:p w14:paraId="42989F1F" w14:textId="70CF98AA" w:rsidR="002365A7" w:rsidRDefault="00000000">
      <w:proofErr w:type="spellStart"/>
      <w:r>
        <w:lastRenderedPageBreak/>
        <w:t>Са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изазовима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се суочио/ла?</w:t>
      </w:r>
    </w:p>
    <w:p w14:paraId="741D5189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B61086B" w14:textId="77777777" w:rsidR="00A74D7A" w:rsidRDefault="00A74D7A">
      <w:r>
        <w:br w:type="page"/>
      </w:r>
    </w:p>
    <w:p w14:paraId="23CDED7B" w14:textId="6ABFCE7A" w:rsidR="002365A7" w:rsidRDefault="00000000">
      <w:proofErr w:type="spellStart"/>
      <w:r>
        <w:lastRenderedPageBreak/>
        <w:t>Приоритети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 xml:space="preserve"> </w:t>
      </w:r>
      <w:proofErr w:type="spellStart"/>
      <w:r>
        <w:t>недељу</w:t>
      </w:r>
      <w:proofErr w:type="spellEnd"/>
      <w:r>
        <w:t>:</w:t>
      </w:r>
    </w:p>
    <w:p w14:paraId="2E1C5323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9746C58" w14:textId="77777777" w:rsidR="00A74D7A" w:rsidRDefault="00A74D7A">
      <w:r>
        <w:br w:type="page"/>
      </w:r>
    </w:p>
    <w:p w14:paraId="0FAE3C2F" w14:textId="348CD281" w:rsidR="002365A7" w:rsidRDefault="00000000">
      <w:proofErr w:type="spellStart"/>
      <w:r>
        <w:lastRenderedPageBreak/>
        <w:t>Једна</w:t>
      </w:r>
      <w:proofErr w:type="spellEnd"/>
      <w:r>
        <w:t xml:space="preserve"> </w:t>
      </w:r>
      <w:proofErr w:type="spellStart"/>
      <w:r>
        <w:t>реч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описује</w:t>
      </w:r>
      <w:proofErr w:type="spellEnd"/>
      <w:r>
        <w:t xml:space="preserve"> ову недељу: ___________</w:t>
      </w:r>
    </w:p>
    <w:p w14:paraId="2A47A214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921AC4A" w14:textId="77777777" w:rsidR="002365A7" w:rsidRDefault="00000000">
      <w:r>
        <w:br w:type="page"/>
      </w:r>
    </w:p>
    <w:p w14:paraId="4E4DF63E" w14:textId="77777777" w:rsidR="00A74D7A" w:rsidRDefault="00A74D7A">
      <w:pPr>
        <w:pStyle w:val="Heading1"/>
      </w:pPr>
    </w:p>
    <w:p w14:paraId="4FD075C4" w14:textId="77777777" w:rsidR="00A74D7A" w:rsidRDefault="00A74D7A">
      <w:pPr>
        <w:pStyle w:val="Heading1"/>
      </w:pPr>
    </w:p>
    <w:p w14:paraId="1B693857" w14:textId="77777777" w:rsidR="00A74D7A" w:rsidRDefault="00A74D7A">
      <w:pPr>
        <w:pStyle w:val="Heading1"/>
      </w:pPr>
    </w:p>
    <w:p w14:paraId="44D670FC" w14:textId="77777777" w:rsidR="00A74D7A" w:rsidRDefault="00A74D7A">
      <w:pPr>
        <w:pStyle w:val="Heading1"/>
      </w:pPr>
    </w:p>
    <w:p w14:paraId="6EC34AA6" w14:textId="77777777" w:rsidR="00A74D7A" w:rsidRDefault="00A74D7A">
      <w:pPr>
        <w:pStyle w:val="Heading1"/>
      </w:pPr>
    </w:p>
    <w:p w14:paraId="70875914" w14:textId="77777777" w:rsidR="00A74D7A" w:rsidRDefault="00A74D7A">
      <w:pPr>
        <w:pStyle w:val="Heading1"/>
      </w:pPr>
    </w:p>
    <w:p w14:paraId="3BDB5040" w14:textId="5513B804" w:rsidR="002365A7" w:rsidRPr="00A74D7A" w:rsidRDefault="00000000" w:rsidP="00A74D7A">
      <w:pPr>
        <w:pStyle w:val="Heading1"/>
        <w:jc w:val="center"/>
        <w:rPr>
          <w:sz w:val="40"/>
          <w:szCs w:val="40"/>
        </w:rPr>
      </w:pPr>
      <w:proofErr w:type="spellStart"/>
      <w:r w:rsidRPr="00A74D7A">
        <w:rPr>
          <w:sz w:val="40"/>
          <w:szCs w:val="40"/>
        </w:rPr>
        <w:t>Фебруар</w:t>
      </w:r>
      <w:proofErr w:type="spellEnd"/>
      <w:r w:rsidRPr="00A74D7A">
        <w:rPr>
          <w:sz w:val="40"/>
          <w:szCs w:val="40"/>
        </w:rPr>
        <w:t xml:space="preserve"> – </w:t>
      </w:r>
      <w:proofErr w:type="spellStart"/>
      <w:r w:rsidRPr="00A74D7A">
        <w:rPr>
          <w:sz w:val="40"/>
          <w:szCs w:val="40"/>
        </w:rPr>
        <w:t>Месечни</w:t>
      </w:r>
      <w:proofErr w:type="spellEnd"/>
      <w:r w:rsidRPr="00A74D7A">
        <w:rPr>
          <w:sz w:val="40"/>
          <w:szCs w:val="40"/>
        </w:rPr>
        <w:t xml:space="preserve"> </w:t>
      </w:r>
      <w:proofErr w:type="spellStart"/>
      <w:r w:rsidRPr="00A74D7A">
        <w:rPr>
          <w:sz w:val="40"/>
          <w:szCs w:val="40"/>
        </w:rPr>
        <w:t>преглед</w:t>
      </w:r>
      <w:proofErr w:type="spellEnd"/>
    </w:p>
    <w:p w14:paraId="793625A4" w14:textId="77777777" w:rsidR="00A74D7A" w:rsidRDefault="00A74D7A">
      <w:r>
        <w:br w:type="page"/>
      </w:r>
    </w:p>
    <w:p w14:paraId="67A27805" w14:textId="13713620" w:rsidR="002365A7" w:rsidRDefault="00000000">
      <w:proofErr w:type="spellStart"/>
      <w:r>
        <w:lastRenderedPageBreak/>
        <w:t>Главни</w:t>
      </w:r>
      <w:proofErr w:type="spellEnd"/>
      <w:r>
        <w:t xml:space="preserve"> </w:t>
      </w:r>
      <w:proofErr w:type="spellStart"/>
      <w:r>
        <w:t>пројекат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фокус</w:t>
      </w:r>
      <w:proofErr w:type="spellEnd"/>
      <w:r>
        <w:t>:</w:t>
      </w:r>
    </w:p>
    <w:p w14:paraId="5EE350A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88EBFD3" w14:textId="77777777" w:rsidR="00A74D7A" w:rsidRDefault="00A74D7A"/>
    <w:p w14:paraId="6F176EFD" w14:textId="77777777" w:rsidR="00A74D7A" w:rsidRDefault="00A74D7A"/>
    <w:p w14:paraId="1F809165" w14:textId="77777777" w:rsidR="00A74D7A" w:rsidRDefault="00A74D7A">
      <w:r>
        <w:br w:type="page"/>
      </w:r>
    </w:p>
    <w:p w14:paraId="519AD629" w14:textId="7109C968" w:rsidR="002365A7" w:rsidRDefault="00000000">
      <w:proofErr w:type="spellStart"/>
      <w:r>
        <w:lastRenderedPageBreak/>
        <w:t>Три</w:t>
      </w:r>
      <w:proofErr w:type="spellEnd"/>
      <w:r>
        <w:t xml:space="preserve"> главна </w:t>
      </w:r>
      <w:proofErr w:type="spellStart"/>
      <w:r>
        <w:t>циља</w:t>
      </w:r>
      <w:proofErr w:type="spellEnd"/>
      <w:r>
        <w:t>:</w:t>
      </w:r>
    </w:p>
    <w:p w14:paraId="3C16D084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F0C3699" w14:textId="77777777" w:rsidR="00A74D7A" w:rsidRDefault="00A74D7A">
      <w:r>
        <w:br w:type="page"/>
      </w:r>
    </w:p>
    <w:p w14:paraId="524A27D3" w14:textId="225697D9" w:rsidR="002365A7" w:rsidRDefault="00000000">
      <w:proofErr w:type="spellStart"/>
      <w:r>
        <w:lastRenderedPageBreak/>
        <w:t>Најважнији</w:t>
      </w:r>
      <w:proofErr w:type="spellEnd"/>
      <w:r>
        <w:t xml:space="preserve"> </w:t>
      </w:r>
      <w:proofErr w:type="spellStart"/>
      <w:r>
        <w:t>тренуци</w:t>
      </w:r>
      <w:proofErr w:type="spellEnd"/>
      <w:r>
        <w:t xml:space="preserve"> у </w:t>
      </w:r>
      <w:proofErr w:type="spellStart"/>
      <w:r>
        <w:t>месецу</w:t>
      </w:r>
      <w:proofErr w:type="spellEnd"/>
      <w:r>
        <w:t>:</w:t>
      </w:r>
    </w:p>
    <w:p w14:paraId="01E6BB9F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70EDB7A" w14:textId="77777777" w:rsidR="00A74D7A" w:rsidRDefault="00A74D7A">
      <w:r>
        <w:br w:type="page"/>
      </w:r>
    </w:p>
    <w:p w14:paraId="0BB880CE" w14:textId="42977275" w:rsidR="002365A7" w:rsidRDefault="00000000">
      <w:proofErr w:type="spellStart"/>
      <w:r>
        <w:lastRenderedPageBreak/>
        <w:t>Изазови</w:t>
      </w:r>
      <w:proofErr w:type="spellEnd"/>
      <w:r>
        <w:t xml:space="preserve"> и </w:t>
      </w:r>
      <w:proofErr w:type="spellStart"/>
      <w:r>
        <w:t>решења</w:t>
      </w:r>
      <w:proofErr w:type="spellEnd"/>
      <w:r>
        <w:t>:</w:t>
      </w:r>
    </w:p>
    <w:p w14:paraId="4032219A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E8783E2" w14:textId="77777777" w:rsidR="00A74D7A" w:rsidRDefault="00A74D7A">
      <w:r>
        <w:br w:type="page"/>
      </w:r>
    </w:p>
    <w:p w14:paraId="5E3FD558" w14:textId="2006C385" w:rsidR="002365A7" w:rsidRDefault="00000000">
      <w:proofErr w:type="spellStart"/>
      <w:r>
        <w:lastRenderedPageBreak/>
        <w:t>Размишљања</w:t>
      </w:r>
      <w:proofErr w:type="spellEnd"/>
      <w:r>
        <w:t xml:space="preserve">: </w:t>
      </w:r>
      <w:proofErr w:type="spellStart"/>
      <w:r>
        <w:t>Шта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научио</w:t>
      </w:r>
      <w:proofErr w:type="spellEnd"/>
      <w:r>
        <w:t>/</w:t>
      </w:r>
      <w:proofErr w:type="spellStart"/>
      <w:r>
        <w:t>ла</w:t>
      </w:r>
      <w:proofErr w:type="spellEnd"/>
      <w:r>
        <w:t>?</w:t>
      </w:r>
    </w:p>
    <w:p w14:paraId="51E87BAA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98A7B14" w14:textId="77777777" w:rsidR="00A74D7A" w:rsidRDefault="00A74D7A">
      <w:r>
        <w:br w:type="page"/>
      </w:r>
    </w:p>
    <w:p w14:paraId="5EDD1BC5" w14:textId="6FDB4246" w:rsidR="002365A7" w:rsidRDefault="00000000">
      <w:proofErr w:type="spellStart"/>
      <w:r>
        <w:lastRenderedPageBreak/>
        <w:t>Прилагођавања</w:t>
      </w:r>
      <w:proofErr w:type="spellEnd"/>
      <w:r>
        <w:t xml:space="preserve"> за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месец</w:t>
      </w:r>
      <w:proofErr w:type="spellEnd"/>
      <w:r>
        <w:t>:</w:t>
      </w:r>
    </w:p>
    <w:p w14:paraId="637F4DCC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A66FBEA" w14:textId="77777777" w:rsidR="00A74D7A" w:rsidRDefault="00A74D7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00D72115" w14:textId="77777777" w:rsidR="00A74D7A" w:rsidRDefault="00A74D7A">
      <w:pPr>
        <w:pStyle w:val="Heading2"/>
      </w:pPr>
    </w:p>
    <w:p w14:paraId="6423A8EE" w14:textId="77777777" w:rsidR="00A74D7A" w:rsidRDefault="00A74D7A">
      <w:pPr>
        <w:pStyle w:val="Heading2"/>
      </w:pPr>
    </w:p>
    <w:p w14:paraId="7CFAB940" w14:textId="77777777" w:rsidR="00A74D7A" w:rsidRDefault="00A74D7A">
      <w:pPr>
        <w:pStyle w:val="Heading2"/>
      </w:pPr>
    </w:p>
    <w:p w14:paraId="0DB4C0C2" w14:textId="77777777" w:rsidR="00A74D7A" w:rsidRDefault="00A74D7A">
      <w:pPr>
        <w:pStyle w:val="Heading2"/>
      </w:pPr>
    </w:p>
    <w:p w14:paraId="219FCF4E" w14:textId="77777777" w:rsidR="00A74D7A" w:rsidRDefault="00A74D7A">
      <w:pPr>
        <w:pStyle w:val="Heading2"/>
      </w:pPr>
    </w:p>
    <w:p w14:paraId="68CF2FA6" w14:textId="77777777" w:rsidR="00A74D7A" w:rsidRDefault="00A74D7A">
      <w:pPr>
        <w:pStyle w:val="Heading2"/>
      </w:pPr>
    </w:p>
    <w:p w14:paraId="674841FE" w14:textId="77777777" w:rsidR="00A74D7A" w:rsidRDefault="00A74D7A">
      <w:pPr>
        <w:pStyle w:val="Heading2"/>
      </w:pPr>
    </w:p>
    <w:p w14:paraId="7E0946E8" w14:textId="77777777" w:rsidR="00A74D7A" w:rsidRDefault="00A74D7A">
      <w:pPr>
        <w:pStyle w:val="Heading2"/>
      </w:pPr>
    </w:p>
    <w:p w14:paraId="17D5AFD6" w14:textId="77777777" w:rsidR="00A74D7A" w:rsidRDefault="00A74D7A">
      <w:pPr>
        <w:pStyle w:val="Heading2"/>
      </w:pPr>
    </w:p>
    <w:p w14:paraId="29485140" w14:textId="77777777" w:rsidR="00A74D7A" w:rsidRDefault="00A74D7A">
      <w:pPr>
        <w:pStyle w:val="Heading2"/>
      </w:pPr>
    </w:p>
    <w:p w14:paraId="01B4BF80" w14:textId="77777777" w:rsidR="00A74D7A" w:rsidRDefault="00A74D7A">
      <w:pPr>
        <w:pStyle w:val="Heading2"/>
      </w:pPr>
    </w:p>
    <w:p w14:paraId="25D88744" w14:textId="5661D1A6" w:rsidR="002365A7" w:rsidRPr="00A74D7A" w:rsidRDefault="00000000" w:rsidP="00A74D7A">
      <w:pPr>
        <w:pStyle w:val="Heading2"/>
        <w:jc w:val="center"/>
        <w:rPr>
          <w:sz w:val="40"/>
          <w:szCs w:val="40"/>
        </w:rPr>
      </w:pPr>
      <w:proofErr w:type="spellStart"/>
      <w:r w:rsidRPr="00A74D7A">
        <w:rPr>
          <w:sz w:val="40"/>
          <w:szCs w:val="40"/>
        </w:rPr>
        <w:t>Фебруар</w:t>
      </w:r>
      <w:proofErr w:type="spellEnd"/>
      <w:r w:rsidRPr="00A74D7A">
        <w:rPr>
          <w:sz w:val="40"/>
          <w:szCs w:val="40"/>
        </w:rPr>
        <w:t xml:space="preserve"> – </w:t>
      </w:r>
      <w:proofErr w:type="spellStart"/>
      <w:r w:rsidRPr="00A74D7A">
        <w:rPr>
          <w:sz w:val="40"/>
          <w:szCs w:val="40"/>
        </w:rPr>
        <w:t>Недеља</w:t>
      </w:r>
      <w:proofErr w:type="spellEnd"/>
      <w:r w:rsidRPr="00A74D7A">
        <w:rPr>
          <w:sz w:val="40"/>
          <w:szCs w:val="40"/>
        </w:rPr>
        <w:t xml:space="preserve"> 1 – Провера</w:t>
      </w:r>
    </w:p>
    <w:p w14:paraId="09F52B23" w14:textId="77777777" w:rsidR="00A74D7A" w:rsidRDefault="00A74D7A">
      <w:r>
        <w:br w:type="page"/>
      </w:r>
    </w:p>
    <w:p w14:paraId="7ECA14B7" w14:textId="2BDAF4FC" w:rsidR="002365A7" w:rsidRDefault="00000000">
      <w:proofErr w:type="spellStart"/>
      <w:r>
        <w:lastRenderedPageBreak/>
        <w:t>Напредак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>(а):</w:t>
      </w:r>
    </w:p>
    <w:p w14:paraId="2989A898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9118864" w14:textId="77777777" w:rsidR="00A74D7A" w:rsidRDefault="00A74D7A">
      <w:r>
        <w:br w:type="page"/>
      </w:r>
    </w:p>
    <w:p w14:paraId="2115894A" w14:textId="0E233E16" w:rsidR="002365A7" w:rsidRDefault="00000000">
      <w:proofErr w:type="spellStart"/>
      <w:r>
        <w:lastRenderedPageBreak/>
        <w:t>Шта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 прошло добро?</w:t>
      </w:r>
    </w:p>
    <w:p w14:paraId="5240ACF4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0D48A21" w14:textId="77777777" w:rsidR="00A74D7A" w:rsidRDefault="00A74D7A">
      <w:r>
        <w:br w:type="page"/>
      </w:r>
    </w:p>
    <w:p w14:paraId="1637FB03" w14:textId="30AA503A" w:rsidR="002365A7" w:rsidRDefault="00000000">
      <w:proofErr w:type="spellStart"/>
      <w:r>
        <w:lastRenderedPageBreak/>
        <w:t>Са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изазовима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се суочио/ла?</w:t>
      </w:r>
    </w:p>
    <w:p w14:paraId="7CA56AE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65A8B4F" w14:textId="77777777" w:rsidR="00A74D7A" w:rsidRDefault="00A74D7A">
      <w:r>
        <w:br w:type="page"/>
      </w:r>
    </w:p>
    <w:p w14:paraId="7103A87D" w14:textId="44C3CB49" w:rsidR="002365A7" w:rsidRDefault="00000000">
      <w:proofErr w:type="spellStart"/>
      <w:r>
        <w:lastRenderedPageBreak/>
        <w:t>Приоритети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 xml:space="preserve"> </w:t>
      </w:r>
      <w:proofErr w:type="spellStart"/>
      <w:r>
        <w:t>недељу</w:t>
      </w:r>
      <w:proofErr w:type="spellEnd"/>
      <w:r>
        <w:t>:</w:t>
      </w:r>
    </w:p>
    <w:p w14:paraId="3463ABA3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51E1344" w14:textId="77777777" w:rsidR="00A74D7A" w:rsidRDefault="00A74D7A">
      <w:r>
        <w:br w:type="page"/>
      </w:r>
    </w:p>
    <w:p w14:paraId="6EBC592A" w14:textId="7A9F1CBA" w:rsidR="002365A7" w:rsidRDefault="00000000">
      <w:proofErr w:type="spellStart"/>
      <w:r>
        <w:lastRenderedPageBreak/>
        <w:t>Једна</w:t>
      </w:r>
      <w:proofErr w:type="spellEnd"/>
      <w:r>
        <w:t xml:space="preserve"> </w:t>
      </w:r>
      <w:proofErr w:type="spellStart"/>
      <w:r>
        <w:t>реч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описује</w:t>
      </w:r>
      <w:proofErr w:type="spellEnd"/>
      <w:r>
        <w:t xml:space="preserve"> ову недељу: ___________</w:t>
      </w:r>
    </w:p>
    <w:p w14:paraId="4AB58F0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35B3647" w14:textId="77777777" w:rsidR="00A74D7A" w:rsidRDefault="00A74D7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19B313CA" w14:textId="77777777" w:rsidR="00A74D7A" w:rsidRDefault="00A74D7A" w:rsidP="00A74D7A">
      <w:pPr>
        <w:pStyle w:val="Heading2"/>
        <w:jc w:val="center"/>
        <w:rPr>
          <w:sz w:val="40"/>
          <w:szCs w:val="40"/>
        </w:rPr>
      </w:pPr>
    </w:p>
    <w:p w14:paraId="6CE12E12" w14:textId="77777777" w:rsidR="00A74D7A" w:rsidRDefault="00A74D7A" w:rsidP="00A74D7A">
      <w:pPr>
        <w:pStyle w:val="Heading2"/>
        <w:jc w:val="center"/>
        <w:rPr>
          <w:sz w:val="40"/>
          <w:szCs w:val="40"/>
        </w:rPr>
      </w:pPr>
    </w:p>
    <w:p w14:paraId="4FF56AD3" w14:textId="77777777" w:rsidR="00A74D7A" w:rsidRDefault="00A74D7A" w:rsidP="00A74D7A">
      <w:pPr>
        <w:pStyle w:val="Heading2"/>
        <w:jc w:val="center"/>
        <w:rPr>
          <w:sz w:val="40"/>
          <w:szCs w:val="40"/>
        </w:rPr>
      </w:pPr>
    </w:p>
    <w:p w14:paraId="21E6DB7D" w14:textId="77777777" w:rsidR="00A74D7A" w:rsidRDefault="00A74D7A" w:rsidP="00A74D7A">
      <w:pPr>
        <w:pStyle w:val="Heading2"/>
        <w:jc w:val="center"/>
        <w:rPr>
          <w:sz w:val="40"/>
          <w:szCs w:val="40"/>
        </w:rPr>
      </w:pPr>
    </w:p>
    <w:p w14:paraId="16FDAFAD" w14:textId="77777777" w:rsidR="00A74D7A" w:rsidRDefault="00A74D7A" w:rsidP="00A74D7A">
      <w:pPr>
        <w:pStyle w:val="Heading2"/>
        <w:jc w:val="center"/>
        <w:rPr>
          <w:sz w:val="40"/>
          <w:szCs w:val="40"/>
        </w:rPr>
      </w:pPr>
    </w:p>
    <w:p w14:paraId="1F818374" w14:textId="77777777" w:rsidR="00A74D7A" w:rsidRDefault="00A74D7A" w:rsidP="00A74D7A">
      <w:pPr>
        <w:pStyle w:val="Heading2"/>
        <w:jc w:val="center"/>
        <w:rPr>
          <w:sz w:val="40"/>
          <w:szCs w:val="40"/>
        </w:rPr>
      </w:pPr>
    </w:p>
    <w:p w14:paraId="03439ED3" w14:textId="77777777" w:rsidR="00A74D7A" w:rsidRDefault="00A74D7A" w:rsidP="00A74D7A">
      <w:pPr>
        <w:pStyle w:val="Heading2"/>
        <w:jc w:val="center"/>
        <w:rPr>
          <w:sz w:val="40"/>
          <w:szCs w:val="40"/>
        </w:rPr>
      </w:pPr>
    </w:p>
    <w:p w14:paraId="6CACF4CE" w14:textId="77777777" w:rsidR="00A74D7A" w:rsidRDefault="00A74D7A" w:rsidP="00A74D7A">
      <w:pPr>
        <w:pStyle w:val="Heading2"/>
        <w:jc w:val="center"/>
        <w:rPr>
          <w:sz w:val="40"/>
          <w:szCs w:val="40"/>
        </w:rPr>
      </w:pPr>
    </w:p>
    <w:p w14:paraId="323BDEAC" w14:textId="5430BC19" w:rsidR="002365A7" w:rsidRPr="00A74D7A" w:rsidRDefault="00000000" w:rsidP="00A74D7A">
      <w:pPr>
        <w:pStyle w:val="Heading2"/>
        <w:jc w:val="center"/>
        <w:rPr>
          <w:sz w:val="40"/>
          <w:szCs w:val="40"/>
        </w:rPr>
      </w:pPr>
      <w:proofErr w:type="spellStart"/>
      <w:r w:rsidRPr="00A74D7A">
        <w:rPr>
          <w:sz w:val="40"/>
          <w:szCs w:val="40"/>
        </w:rPr>
        <w:t>Фебруар</w:t>
      </w:r>
      <w:proofErr w:type="spellEnd"/>
      <w:r w:rsidRPr="00A74D7A">
        <w:rPr>
          <w:sz w:val="40"/>
          <w:szCs w:val="40"/>
        </w:rPr>
        <w:t xml:space="preserve"> – </w:t>
      </w:r>
      <w:proofErr w:type="spellStart"/>
      <w:r w:rsidRPr="00A74D7A">
        <w:rPr>
          <w:sz w:val="40"/>
          <w:szCs w:val="40"/>
        </w:rPr>
        <w:t>Недеља</w:t>
      </w:r>
      <w:proofErr w:type="spellEnd"/>
      <w:r w:rsidRPr="00A74D7A">
        <w:rPr>
          <w:sz w:val="40"/>
          <w:szCs w:val="40"/>
        </w:rPr>
        <w:t xml:space="preserve"> 2 – Провера</w:t>
      </w:r>
    </w:p>
    <w:p w14:paraId="2A790673" w14:textId="77777777" w:rsidR="00A74D7A" w:rsidRDefault="00A74D7A">
      <w:r>
        <w:br w:type="page"/>
      </w:r>
    </w:p>
    <w:p w14:paraId="3DDA4700" w14:textId="5D3DE4A2" w:rsidR="002365A7" w:rsidRDefault="00000000">
      <w:proofErr w:type="spellStart"/>
      <w:r>
        <w:lastRenderedPageBreak/>
        <w:t>Напредак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>(а):</w:t>
      </w:r>
    </w:p>
    <w:p w14:paraId="79E28EA8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C6CAF5E" w14:textId="77777777" w:rsidR="00A74D7A" w:rsidRDefault="00A74D7A">
      <w:r>
        <w:br w:type="page"/>
      </w:r>
    </w:p>
    <w:p w14:paraId="0387C410" w14:textId="42387EFE" w:rsidR="002365A7" w:rsidRDefault="00000000">
      <w:proofErr w:type="spellStart"/>
      <w:r>
        <w:lastRenderedPageBreak/>
        <w:t>Шта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недеље</w:t>
      </w:r>
      <w:proofErr w:type="spellEnd"/>
      <w:r>
        <w:t xml:space="preserve"> прошло добро?</w:t>
      </w:r>
    </w:p>
    <w:p w14:paraId="0A79450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D1319BC" w14:textId="77777777" w:rsidR="00A74D7A" w:rsidRDefault="00A74D7A">
      <w:r>
        <w:br w:type="page"/>
      </w:r>
    </w:p>
    <w:p w14:paraId="695AAFC7" w14:textId="40905B80" w:rsidR="002365A7" w:rsidRDefault="00000000">
      <w:proofErr w:type="spellStart"/>
      <w:r>
        <w:lastRenderedPageBreak/>
        <w:t>Са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изазовима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се суочио/ла?</w:t>
      </w:r>
    </w:p>
    <w:p w14:paraId="57165E0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02117BF" w14:textId="77777777" w:rsidR="002365A7" w:rsidRDefault="00000000">
      <w:r>
        <w:t>Приоритети за следећу недељу:</w:t>
      </w:r>
    </w:p>
    <w:p w14:paraId="6098A385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AC61ACD" w14:textId="77777777" w:rsidR="002365A7" w:rsidRDefault="00000000">
      <w:r>
        <w:t>Једна реч која описује ову недељу: ___________</w:t>
      </w:r>
    </w:p>
    <w:p w14:paraId="7CFF237A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3010CEF" w14:textId="77777777" w:rsidR="002365A7" w:rsidRDefault="00000000">
      <w:pPr>
        <w:pStyle w:val="Heading2"/>
      </w:pPr>
      <w:r>
        <w:t>Фебруар – Недеља 3 – Провера</w:t>
      </w:r>
    </w:p>
    <w:p w14:paraId="3A5A1234" w14:textId="77777777" w:rsidR="002365A7" w:rsidRDefault="00000000">
      <w:r>
        <w:t>Напредак пројекта(а):</w:t>
      </w:r>
    </w:p>
    <w:p w14:paraId="2C792584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EA0FD83" w14:textId="77777777" w:rsidR="002365A7" w:rsidRDefault="00000000">
      <w:r>
        <w:t>Шта је ове недеље прошло добро?</w:t>
      </w:r>
    </w:p>
    <w:p w14:paraId="412A6C26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1383B451" w14:textId="77777777" w:rsidR="002365A7" w:rsidRDefault="00000000">
      <w:r>
        <w:t>Са којим изазовима сам се суочио/ла?</w:t>
      </w:r>
    </w:p>
    <w:p w14:paraId="3EA937F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CD566A1" w14:textId="77777777" w:rsidR="002365A7" w:rsidRDefault="00000000">
      <w:r>
        <w:t>Приоритети за следећу недељу:</w:t>
      </w:r>
    </w:p>
    <w:p w14:paraId="21CF3583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544A235" w14:textId="77777777" w:rsidR="002365A7" w:rsidRDefault="00000000">
      <w:r>
        <w:t>Једна реч која описује ову недељу: ___________</w:t>
      </w:r>
    </w:p>
    <w:p w14:paraId="550F86E5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FB6EF82" w14:textId="77777777" w:rsidR="002365A7" w:rsidRDefault="00000000">
      <w:pPr>
        <w:pStyle w:val="Heading2"/>
      </w:pPr>
      <w:r>
        <w:t>Фебруар – Недеља 4 – Провера</w:t>
      </w:r>
    </w:p>
    <w:p w14:paraId="380F32C8" w14:textId="77777777" w:rsidR="002365A7" w:rsidRDefault="00000000">
      <w:r>
        <w:t>Напредак пројекта(а):</w:t>
      </w:r>
    </w:p>
    <w:p w14:paraId="3A1BF35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D53B596" w14:textId="77777777" w:rsidR="002365A7" w:rsidRDefault="00000000">
      <w:r>
        <w:lastRenderedPageBreak/>
        <w:t>Шта је ове недеље прошло добро?</w:t>
      </w:r>
    </w:p>
    <w:p w14:paraId="6F6A18E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44B2958" w14:textId="77777777" w:rsidR="002365A7" w:rsidRDefault="00000000">
      <w:r>
        <w:t>Са којим изазовима сам се суочио/ла?</w:t>
      </w:r>
    </w:p>
    <w:p w14:paraId="627DE85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34817FF" w14:textId="77777777" w:rsidR="002365A7" w:rsidRDefault="00000000">
      <w:r>
        <w:t>Приоритети за следећу недељу:</w:t>
      </w:r>
    </w:p>
    <w:p w14:paraId="4FCD4DC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22EAC35" w14:textId="77777777" w:rsidR="002365A7" w:rsidRDefault="00000000">
      <w:r>
        <w:t>Једна реч која описује ову недељу: ___________</w:t>
      </w:r>
    </w:p>
    <w:p w14:paraId="239134F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4A994B1" w14:textId="77777777" w:rsidR="002365A7" w:rsidRDefault="00000000">
      <w:pPr>
        <w:pStyle w:val="Heading2"/>
      </w:pPr>
      <w:r>
        <w:t>Фебруар – Недеља 5 – Провера</w:t>
      </w:r>
    </w:p>
    <w:p w14:paraId="48B9FD2D" w14:textId="77777777" w:rsidR="002365A7" w:rsidRDefault="00000000">
      <w:r>
        <w:t>Напредак пројекта(а):</w:t>
      </w:r>
    </w:p>
    <w:p w14:paraId="22328E00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087E6A00" w14:textId="77777777" w:rsidR="002365A7" w:rsidRDefault="00000000">
      <w:r>
        <w:t>Шта је ове недеље прошло добро?</w:t>
      </w:r>
    </w:p>
    <w:p w14:paraId="74B526D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4A0D435" w14:textId="77777777" w:rsidR="002365A7" w:rsidRDefault="00000000">
      <w:r>
        <w:t>Са којим изазовима сам се суочио/ла?</w:t>
      </w:r>
    </w:p>
    <w:p w14:paraId="08F9F31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7EE5F50" w14:textId="77777777" w:rsidR="002365A7" w:rsidRDefault="00000000">
      <w:r>
        <w:t>Приоритети за следећу недељу:</w:t>
      </w:r>
    </w:p>
    <w:p w14:paraId="0ECB6A3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CB76879" w14:textId="77777777" w:rsidR="002365A7" w:rsidRDefault="00000000">
      <w:r>
        <w:t>Једна реч која описује ову недељу: ___________</w:t>
      </w:r>
    </w:p>
    <w:p w14:paraId="132FBA49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90A2B35" w14:textId="77777777" w:rsidR="002365A7" w:rsidRDefault="00000000">
      <w:r>
        <w:br w:type="page"/>
      </w:r>
    </w:p>
    <w:p w14:paraId="06285BEF" w14:textId="77777777" w:rsidR="002365A7" w:rsidRDefault="00000000">
      <w:pPr>
        <w:pStyle w:val="Heading1"/>
      </w:pPr>
      <w:r>
        <w:lastRenderedPageBreak/>
        <w:t>Март – Месечни преглед</w:t>
      </w:r>
    </w:p>
    <w:p w14:paraId="555BA4D5" w14:textId="77777777" w:rsidR="002365A7" w:rsidRDefault="00000000">
      <w:r>
        <w:t>Главни пројекат или фокус:</w:t>
      </w:r>
    </w:p>
    <w:p w14:paraId="37CF6462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A4AD7BF" w14:textId="77777777" w:rsidR="002365A7" w:rsidRDefault="00000000">
      <w:r>
        <w:t>Три главна циља:</w:t>
      </w:r>
    </w:p>
    <w:p w14:paraId="1443938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F8067E7" w14:textId="77777777" w:rsidR="002365A7" w:rsidRDefault="00000000">
      <w:r>
        <w:t>Најважнији тренуци у месецу:</w:t>
      </w:r>
    </w:p>
    <w:p w14:paraId="7C1F0765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D6B9EE8" w14:textId="77777777" w:rsidR="002365A7" w:rsidRDefault="00000000">
      <w:r>
        <w:t>Изазови и решења:</w:t>
      </w:r>
    </w:p>
    <w:p w14:paraId="34BC15C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E9D4C6A" w14:textId="77777777" w:rsidR="002365A7" w:rsidRDefault="00000000">
      <w:r>
        <w:t>Размишљања: Шта сам научио/ла?</w:t>
      </w:r>
    </w:p>
    <w:p w14:paraId="63894A69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24F8780F" w14:textId="77777777" w:rsidR="002365A7" w:rsidRDefault="00000000">
      <w:r>
        <w:t>Прилагођавања за следећи месец:</w:t>
      </w:r>
    </w:p>
    <w:p w14:paraId="6B22B01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CCA37A0" w14:textId="77777777" w:rsidR="002365A7" w:rsidRDefault="00000000">
      <w:pPr>
        <w:pStyle w:val="Heading2"/>
      </w:pPr>
      <w:r>
        <w:t>Март – Недеља 1 – Провера</w:t>
      </w:r>
    </w:p>
    <w:p w14:paraId="64C4C3B9" w14:textId="77777777" w:rsidR="002365A7" w:rsidRDefault="00000000">
      <w:r>
        <w:t>Напредак пројекта(а):</w:t>
      </w:r>
    </w:p>
    <w:p w14:paraId="6B957EC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12E5C35" w14:textId="77777777" w:rsidR="002365A7" w:rsidRDefault="00000000">
      <w:r>
        <w:t>Шта је ове недеље прошло добро?</w:t>
      </w:r>
    </w:p>
    <w:p w14:paraId="4A94401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46B55DF" w14:textId="77777777" w:rsidR="002365A7" w:rsidRDefault="00000000">
      <w:r>
        <w:t>Са којим изазовима сам се суочио/ла?</w:t>
      </w:r>
    </w:p>
    <w:p w14:paraId="14CA299A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AAAA767" w14:textId="77777777" w:rsidR="002365A7" w:rsidRDefault="00000000">
      <w:r>
        <w:lastRenderedPageBreak/>
        <w:t>Приоритети за следећу недељу:</w:t>
      </w:r>
    </w:p>
    <w:p w14:paraId="6FE4E592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B47F2FF" w14:textId="77777777" w:rsidR="002365A7" w:rsidRDefault="00000000">
      <w:r>
        <w:t>Једна реч која описује ову недељу: ___________</w:t>
      </w:r>
    </w:p>
    <w:p w14:paraId="5241FC2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8722926" w14:textId="77777777" w:rsidR="002365A7" w:rsidRDefault="00000000">
      <w:pPr>
        <w:pStyle w:val="Heading2"/>
      </w:pPr>
      <w:r>
        <w:t>Март – Недеља 2 – Провера</w:t>
      </w:r>
    </w:p>
    <w:p w14:paraId="5EA16242" w14:textId="77777777" w:rsidR="002365A7" w:rsidRDefault="00000000">
      <w:r>
        <w:t>Напредак пројекта(а):</w:t>
      </w:r>
    </w:p>
    <w:p w14:paraId="7043547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20B646A" w14:textId="77777777" w:rsidR="002365A7" w:rsidRDefault="00000000">
      <w:r>
        <w:t>Шта је ове недеље прошло добро?</w:t>
      </w:r>
    </w:p>
    <w:p w14:paraId="6A182FF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CF5016E" w14:textId="77777777" w:rsidR="002365A7" w:rsidRDefault="00000000">
      <w:r>
        <w:t>Са којим изазовима сам се суочио/ла?</w:t>
      </w:r>
    </w:p>
    <w:p w14:paraId="1E44A59D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4A924AE8" w14:textId="77777777" w:rsidR="002365A7" w:rsidRDefault="00000000">
      <w:r>
        <w:t>Приоритети за следећу недељу:</w:t>
      </w:r>
    </w:p>
    <w:p w14:paraId="69507C12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FB4BDEB" w14:textId="77777777" w:rsidR="002365A7" w:rsidRDefault="00000000">
      <w:r>
        <w:t>Једна реч која описује ову недељу: ___________</w:t>
      </w:r>
    </w:p>
    <w:p w14:paraId="63E6B21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44C0942" w14:textId="77777777" w:rsidR="002365A7" w:rsidRDefault="00000000">
      <w:pPr>
        <w:pStyle w:val="Heading2"/>
      </w:pPr>
      <w:r>
        <w:t>Март – Недеља 3 – Провера</w:t>
      </w:r>
    </w:p>
    <w:p w14:paraId="140BF315" w14:textId="77777777" w:rsidR="002365A7" w:rsidRDefault="00000000">
      <w:r>
        <w:t>Напредак пројекта(а):</w:t>
      </w:r>
    </w:p>
    <w:p w14:paraId="297938C2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A8332EF" w14:textId="77777777" w:rsidR="002365A7" w:rsidRDefault="00000000">
      <w:r>
        <w:t>Шта је ове недеље прошло добро?</w:t>
      </w:r>
    </w:p>
    <w:p w14:paraId="0645C71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DF406D7" w14:textId="77777777" w:rsidR="002365A7" w:rsidRDefault="00000000">
      <w:r>
        <w:lastRenderedPageBreak/>
        <w:t>Са којим изазовима сам се суочио/ла?</w:t>
      </w:r>
    </w:p>
    <w:p w14:paraId="55B72A24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ED87E38" w14:textId="77777777" w:rsidR="002365A7" w:rsidRDefault="00000000">
      <w:r>
        <w:t>Приоритети за следећу недељу:</w:t>
      </w:r>
    </w:p>
    <w:p w14:paraId="026F0DB4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96D6052" w14:textId="77777777" w:rsidR="002365A7" w:rsidRDefault="00000000">
      <w:r>
        <w:t>Једна реч која описује ову недељу: ___________</w:t>
      </w:r>
    </w:p>
    <w:p w14:paraId="741510E4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735E932" w14:textId="77777777" w:rsidR="002365A7" w:rsidRDefault="00000000">
      <w:pPr>
        <w:pStyle w:val="Heading2"/>
      </w:pPr>
      <w:r>
        <w:t>Март – Недеља 4 – Провера</w:t>
      </w:r>
    </w:p>
    <w:p w14:paraId="1A40126F" w14:textId="77777777" w:rsidR="002365A7" w:rsidRDefault="00000000">
      <w:r>
        <w:t>Напредак пројекта(а):</w:t>
      </w:r>
    </w:p>
    <w:p w14:paraId="270FFC0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B453C64" w14:textId="77777777" w:rsidR="002365A7" w:rsidRDefault="00000000">
      <w:r>
        <w:t>Шта је ове недеље прошло добро?</w:t>
      </w:r>
    </w:p>
    <w:p w14:paraId="1A2A8E9D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6DADDF0B" w14:textId="77777777" w:rsidR="002365A7" w:rsidRDefault="00000000">
      <w:r>
        <w:t>Са којим изазовима сам се суочио/ла?</w:t>
      </w:r>
    </w:p>
    <w:p w14:paraId="4252AA2C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8573984" w14:textId="77777777" w:rsidR="002365A7" w:rsidRDefault="00000000">
      <w:r>
        <w:t>Приоритети за следећу недељу:</w:t>
      </w:r>
    </w:p>
    <w:p w14:paraId="45466D7F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9E3743C" w14:textId="77777777" w:rsidR="002365A7" w:rsidRDefault="00000000">
      <w:r>
        <w:t>Једна реч која описује ову недељу: ___________</w:t>
      </w:r>
    </w:p>
    <w:p w14:paraId="65EEE62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8FF7302" w14:textId="77777777" w:rsidR="002365A7" w:rsidRDefault="00000000">
      <w:pPr>
        <w:pStyle w:val="Heading2"/>
      </w:pPr>
      <w:r>
        <w:t>Март – Недеља 5 – Провера</w:t>
      </w:r>
    </w:p>
    <w:p w14:paraId="1AEBC03D" w14:textId="77777777" w:rsidR="002365A7" w:rsidRDefault="00000000">
      <w:r>
        <w:t>Напредак пројекта(а):</w:t>
      </w:r>
    </w:p>
    <w:p w14:paraId="613A939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F3CE0DF" w14:textId="77777777" w:rsidR="002365A7" w:rsidRDefault="00000000">
      <w:r>
        <w:lastRenderedPageBreak/>
        <w:t>Шта је ове недеље прошло добро?</w:t>
      </w:r>
    </w:p>
    <w:p w14:paraId="7D8B9CC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0099ED5" w14:textId="77777777" w:rsidR="002365A7" w:rsidRDefault="00000000">
      <w:r>
        <w:t>Са којим изазовима сам се суочио/ла?</w:t>
      </w:r>
    </w:p>
    <w:p w14:paraId="3C1F41D9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62DEE09" w14:textId="77777777" w:rsidR="002365A7" w:rsidRDefault="00000000">
      <w:r>
        <w:t>Приоритети за следећу недељу:</w:t>
      </w:r>
    </w:p>
    <w:p w14:paraId="7B119EB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E01DAD1" w14:textId="77777777" w:rsidR="002365A7" w:rsidRDefault="00000000">
      <w:r>
        <w:t>Једна реч која описује ову недељу: ___________</w:t>
      </w:r>
    </w:p>
    <w:p w14:paraId="5834812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14ABCE8" w14:textId="77777777" w:rsidR="002365A7" w:rsidRDefault="00000000">
      <w:r>
        <w:br w:type="page"/>
      </w:r>
    </w:p>
    <w:p w14:paraId="5B3DFC07" w14:textId="77777777" w:rsidR="002365A7" w:rsidRDefault="00000000">
      <w:pPr>
        <w:pStyle w:val="Heading1"/>
      </w:pPr>
      <w:r>
        <w:lastRenderedPageBreak/>
        <w:t>Април – Месечни преглед</w:t>
      </w:r>
    </w:p>
    <w:p w14:paraId="73FA7A06" w14:textId="77777777" w:rsidR="002365A7" w:rsidRDefault="00000000">
      <w:r>
        <w:t>Главни пројекат или фокус:</w:t>
      </w:r>
    </w:p>
    <w:p w14:paraId="6B281E14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D16E6AA" w14:textId="77777777" w:rsidR="002365A7" w:rsidRDefault="00000000">
      <w:r>
        <w:t>Три главна циља:</w:t>
      </w:r>
    </w:p>
    <w:p w14:paraId="729BFC45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529CE49" w14:textId="77777777" w:rsidR="002365A7" w:rsidRDefault="00000000">
      <w:r>
        <w:t>Најважнији тренуци у месецу:</w:t>
      </w:r>
    </w:p>
    <w:p w14:paraId="0FDBC40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CFBFD88" w14:textId="77777777" w:rsidR="002365A7" w:rsidRDefault="00000000">
      <w:r>
        <w:t>Изазови и решења:</w:t>
      </w:r>
    </w:p>
    <w:p w14:paraId="6A3A451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8785DFD" w14:textId="77777777" w:rsidR="002365A7" w:rsidRDefault="00000000">
      <w:r>
        <w:t>Размишљања: Шта сам научио/ла?</w:t>
      </w:r>
    </w:p>
    <w:p w14:paraId="1CBA9153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3C65CB89" w14:textId="77777777" w:rsidR="002365A7" w:rsidRDefault="00000000">
      <w:r>
        <w:t>Прилагођавања за следећи месец:</w:t>
      </w:r>
    </w:p>
    <w:p w14:paraId="283E0AF5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F3717B7" w14:textId="77777777" w:rsidR="002365A7" w:rsidRDefault="00000000">
      <w:pPr>
        <w:pStyle w:val="Heading2"/>
      </w:pPr>
      <w:r>
        <w:t>Април – Недеља 1 – Провера</w:t>
      </w:r>
    </w:p>
    <w:p w14:paraId="2F95C8F5" w14:textId="77777777" w:rsidR="002365A7" w:rsidRDefault="00000000">
      <w:r>
        <w:t>Напредак пројекта(а):</w:t>
      </w:r>
    </w:p>
    <w:p w14:paraId="204B340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018906C" w14:textId="77777777" w:rsidR="002365A7" w:rsidRDefault="00000000">
      <w:r>
        <w:t>Шта је ове недеље прошло добро?</w:t>
      </w:r>
    </w:p>
    <w:p w14:paraId="49692D7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3020AD7" w14:textId="77777777" w:rsidR="002365A7" w:rsidRDefault="00000000">
      <w:r>
        <w:t>Са којим изазовима сам се суочио/ла?</w:t>
      </w:r>
    </w:p>
    <w:p w14:paraId="6066D51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408A36C" w14:textId="77777777" w:rsidR="002365A7" w:rsidRDefault="00000000">
      <w:r>
        <w:lastRenderedPageBreak/>
        <w:t>Приоритети за следећу недељу:</w:t>
      </w:r>
    </w:p>
    <w:p w14:paraId="3A72538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EFC48F3" w14:textId="77777777" w:rsidR="002365A7" w:rsidRDefault="00000000">
      <w:r>
        <w:t>Једна реч која описује ову недељу: ___________</w:t>
      </w:r>
    </w:p>
    <w:p w14:paraId="3F876E5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9A1C8B1" w14:textId="77777777" w:rsidR="002365A7" w:rsidRDefault="00000000">
      <w:pPr>
        <w:pStyle w:val="Heading2"/>
      </w:pPr>
      <w:r>
        <w:t>Април – Недеља 2 – Провера</w:t>
      </w:r>
    </w:p>
    <w:p w14:paraId="5E9CFF26" w14:textId="77777777" w:rsidR="002365A7" w:rsidRDefault="00000000">
      <w:r>
        <w:t>Напредак пројекта(а):</w:t>
      </w:r>
    </w:p>
    <w:p w14:paraId="47F52E45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3FCE243" w14:textId="77777777" w:rsidR="002365A7" w:rsidRDefault="00000000">
      <w:r>
        <w:t>Шта је ове недеље прошло добро?</w:t>
      </w:r>
    </w:p>
    <w:p w14:paraId="3780EBF9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7E97BCF" w14:textId="77777777" w:rsidR="002365A7" w:rsidRDefault="00000000">
      <w:r>
        <w:t>Са којим изазовима сам се суочио/ла?</w:t>
      </w:r>
    </w:p>
    <w:p w14:paraId="033F9190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38C0013A" w14:textId="77777777" w:rsidR="002365A7" w:rsidRDefault="00000000">
      <w:r>
        <w:t>Приоритети за следећу недељу:</w:t>
      </w:r>
    </w:p>
    <w:p w14:paraId="38FBE59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2A3A254" w14:textId="77777777" w:rsidR="002365A7" w:rsidRDefault="00000000">
      <w:r>
        <w:t>Једна реч која описује ову недељу: ___________</w:t>
      </w:r>
    </w:p>
    <w:p w14:paraId="4A974D8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985114D" w14:textId="77777777" w:rsidR="002365A7" w:rsidRDefault="00000000">
      <w:pPr>
        <w:pStyle w:val="Heading2"/>
      </w:pPr>
      <w:r>
        <w:t>Април – Недеља 3 – Провера</w:t>
      </w:r>
    </w:p>
    <w:p w14:paraId="70F57CBA" w14:textId="77777777" w:rsidR="002365A7" w:rsidRDefault="00000000">
      <w:r>
        <w:t>Напредак пројекта(а):</w:t>
      </w:r>
    </w:p>
    <w:p w14:paraId="14BEEFE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C05F57C" w14:textId="77777777" w:rsidR="002365A7" w:rsidRDefault="00000000">
      <w:r>
        <w:t>Шта је ове недеље прошло добро?</w:t>
      </w:r>
    </w:p>
    <w:p w14:paraId="0BA79953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7B1C19F" w14:textId="77777777" w:rsidR="002365A7" w:rsidRDefault="00000000">
      <w:r>
        <w:lastRenderedPageBreak/>
        <w:t>Са којим изазовима сам се суочио/ла?</w:t>
      </w:r>
    </w:p>
    <w:p w14:paraId="395DBAA4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BCE032A" w14:textId="77777777" w:rsidR="002365A7" w:rsidRDefault="00000000">
      <w:r>
        <w:t>Приоритети за следећу недељу:</w:t>
      </w:r>
    </w:p>
    <w:p w14:paraId="095C3715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1B9C56B" w14:textId="77777777" w:rsidR="002365A7" w:rsidRDefault="00000000">
      <w:r>
        <w:t>Једна реч која описује ову недељу: ___________</w:t>
      </w:r>
    </w:p>
    <w:p w14:paraId="3ED77AD4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B8FF280" w14:textId="77777777" w:rsidR="002365A7" w:rsidRDefault="00000000">
      <w:pPr>
        <w:pStyle w:val="Heading2"/>
      </w:pPr>
      <w:r>
        <w:t>Април – Недеља 4 – Провера</w:t>
      </w:r>
    </w:p>
    <w:p w14:paraId="0C571064" w14:textId="77777777" w:rsidR="002365A7" w:rsidRDefault="00000000">
      <w:r>
        <w:t>Напредак пројекта(а):</w:t>
      </w:r>
    </w:p>
    <w:p w14:paraId="031C716C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537EC56" w14:textId="77777777" w:rsidR="002365A7" w:rsidRDefault="00000000">
      <w:r>
        <w:t>Шта је ове недеље прошло добро?</w:t>
      </w:r>
    </w:p>
    <w:p w14:paraId="7D72909C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2F229AB2" w14:textId="77777777" w:rsidR="002365A7" w:rsidRDefault="00000000">
      <w:r>
        <w:t>Са којим изазовима сам се суочио/ла?</w:t>
      </w:r>
    </w:p>
    <w:p w14:paraId="5D95796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A5F3CFC" w14:textId="77777777" w:rsidR="002365A7" w:rsidRDefault="00000000">
      <w:r>
        <w:t>Приоритети за следећу недељу:</w:t>
      </w:r>
    </w:p>
    <w:p w14:paraId="42B35DD9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624208D" w14:textId="77777777" w:rsidR="002365A7" w:rsidRDefault="00000000">
      <w:r>
        <w:t>Једна реч која описује ову недељу: ___________</w:t>
      </w:r>
    </w:p>
    <w:p w14:paraId="6301AF7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2B46362" w14:textId="77777777" w:rsidR="002365A7" w:rsidRDefault="00000000">
      <w:pPr>
        <w:pStyle w:val="Heading2"/>
      </w:pPr>
      <w:r>
        <w:t>Април – Недеља 5 – Провера</w:t>
      </w:r>
    </w:p>
    <w:p w14:paraId="6D557E91" w14:textId="77777777" w:rsidR="002365A7" w:rsidRDefault="00000000">
      <w:r>
        <w:t>Напредак пројекта(а):</w:t>
      </w:r>
    </w:p>
    <w:p w14:paraId="03E563F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2387B68" w14:textId="77777777" w:rsidR="002365A7" w:rsidRDefault="00000000">
      <w:r>
        <w:lastRenderedPageBreak/>
        <w:t>Шта је ове недеље прошло добро?</w:t>
      </w:r>
    </w:p>
    <w:p w14:paraId="1BE3109C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101039D" w14:textId="77777777" w:rsidR="002365A7" w:rsidRDefault="00000000">
      <w:r>
        <w:t>Са којим изазовима сам се суочио/ла?</w:t>
      </w:r>
    </w:p>
    <w:p w14:paraId="4EF4A129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9D776CA" w14:textId="77777777" w:rsidR="002365A7" w:rsidRDefault="00000000">
      <w:r>
        <w:t>Приоритети за следећу недељу:</w:t>
      </w:r>
    </w:p>
    <w:p w14:paraId="79F4F58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57B32B3" w14:textId="77777777" w:rsidR="002365A7" w:rsidRDefault="00000000">
      <w:r>
        <w:t>Једна реч која описује ову недељу: ___________</w:t>
      </w:r>
    </w:p>
    <w:p w14:paraId="2254D8F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C1450B3" w14:textId="77777777" w:rsidR="002365A7" w:rsidRDefault="00000000">
      <w:r>
        <w:br w:type="page"/>
      </w:r>
    </w:p>
    <w:p w14:paraId="2268BC1F" w14:textId="77777777" w:rsidR="002365A7" w:rsidRDefault="00000000">
      <w:pPr>
        <w:pStyle w:val="Heading1"/>
      </w:pPr>
      <w:r>
        <w:lastRenderedPageBreak/>
        <w:t>Мај – Месечни преглед</w:t>
      </w:r>
    </w:p>
    <w:p w14:paraId="2705A39E" w14:textId="77777777" w:rsidR="002365A7" w:rsidRDefault="00000000">
      <w:r>
        <w:t>Главни пројекат или фокус:</w:t>
      </w:r>
    </w:p>
    <w:p w14:paraId="1E629A4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7C539E9" w14:textId="77777777" w:rsidR="002365A7" w:rsidRDefault="00000000">
      <w:r>
        <w:t>Три главна циља:</w:t>
      </w:r>
    </w:p>
    <w:p w14:paraId="744B683F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BEB3978" w14:textId="77777777" w:rsidR="002365A7" w:rsidRDefault="00000000">
      <w:r>
        <w:t>Најважнији тренуци у месецу:</w:t>
      </w:r>
    </w:p>
    <w:p w14:paraId="5A08586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D336C64" w14:textId="77777777" w:rsidR="002365A7" w:rsidRDefault="00000000">
      <w:r>
        <w:t>Изазови и решења:</w:t>
      </w:r>
    </w:p>
    <w:p w14:paraId="08D1E21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6DA6051" w14:textId="77777777" w:rsidR="002365A7" w:rsidRDefault="00000000">
      <w:r>
        <w:t>Размишљања: Шта сам научио/ла?</w:t>
      </w:r>
    </w:p>
    <w:p w14:paraId="32AE01D5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58890C56" w14:textId="77777777" w:rsidR="002365A7" w:rsidRDefault="00000000">
      <w:r>
        <w:t>Прилагођавања за следећи месец:</w:t>
      </w:r>
    </w:p>
    <w:p w14:paraId="1CAB35C8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F3AFAC4" w14:textId="77777777" w:rsidR="002365A7" w:rsidRDefault="00000000">
      <w:pPr>
        <w:pStyle w:val="Heading2"/>
      </w:pPr>
      <w:r>
        <w:t>Мај – Недеља 1 – Провера</w:t>
      </w:r>
    </w:p>
    <w:p w14:paraId="44B32B7C" w14:textId="77777777" w:rsidR="002365A7" w:rsidRDefault="00000000">
      <w:r>
        <w:t>Напредак пројекта(а):</w:t>
      </w:r>
    </w:p>
    <w:p w14:paraId="28981EAC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EDD722A" w14:textId="77777777" w:rsidR="002365A7" w:rsidRDefault="00000000">
      <w:r>
        <w:t>Шта је ове недеље прошло добро?</w:t>
      </w:r>
    </w:p>
    <w:p w14:paraId="4071B29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4DE0687" w14:textId="77777777" w:rsidR="002365A7" w:rsidRDefault="00000000">
      <w:r>
        <w:t>Са којим изазовима сам се суочио/ла?</w:t>
      </w:r>
    </w:p>
    <w:p w14:paraId="34AD4C8C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75E7916" w14:textId="77777777" w:rsidR="002365A7" w:rsidRDefault="00000000">
      <w:r>
        <w:lastRenderedPageBreak/>
        <w:t>Приоритети за следећу недељу:</w:t>
      </w:r>
    </w:p>
    <w:p w14:paraId="7E58463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B8A842C" w14:textId="77777777" w:rsidR="002365A7" w:rsidRDefault="00000000">
      <w:r>
        <w:t>Једна реч која описује ову недељу: ___________</w:t>
      </w:r>
    </w:p>
    <w:p w14:paraId="2BFD5DE2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2076F09" w14:textId="77777777" w:rsidR="002365A7" w:rsidRDefault="00000000">
      <w:pPr>
        <w:pStyle w:val="Heading2"/>
      </w:pPr>
      <w:r>
        <w:t>Мај – Недеља 2 – Провера</w:t>
      </w:r>
    </w:p>
    <w:p w14:paraId="623B6E21" w14:textId="77777777" w:rsidR="002365A7" w:rsidRDefault="00000000">
      <w:r>
        <w:t>Напредак пројекта(а):</w:t>
      </w:r>
    </w:p>
    <w:p w14:paraId="1CFCDB3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B7327D9" w14:textId="77777777" w:rsidR="002365A7" w:rsidRDefault="00000000">
      <w:r>
        <w:t>Шта је ове недеље прошло добро?</w:t>
      </w:r>
    </w:p>
    <w:p w14:paraId="7BCC7942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E54D97A" w14:textId="77777777" w:rsidR="002365A7" w:rsidRDefault="00000000">
      <w:r>
        <w:t>Са којим изазовима сам се суочио/ла?</w:t>
      </w:r>
    </w:p>
    <w:p w14:paraId="48280AF1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43388F80" w14:textId="77777777" w:rsidR="002365A7" w:rsidRDefault="00000000">
      <w:r>
        <w:t>Приоритети за следећу недељу:</w:t>
      </w:r>
    </w:p>
    <w:p w14:paraId="6BE5F412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FD136D2" w14:textId="77777777" w:rsidR="002365A7" w:rsidRDefault="00000000">
      <w:r>
        <w:t>Једна реч која описује ову недељу: ___________</w:t>
      </w:r>
    </w:p>
    <w:p w14:paraId="4830FFD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AD49894" w14:textId="77777777" w:rsidR="002365A7" w:rsidRDefault="00000000">
      <w:pPr>
        <w:pStyle w:val="Heading2"/>
      </w:pPr>
      <w:r>
        <w:t>Мај – Недеља 3 – Провера</w:t>
      </w:r>
    </w:p>
    <w:p w14:paraId="68EE30B1" w14:textId="77777777" w:rsidR="002365A7" w:rsidRDefault="00000000">
      <w:r>
        <w:t>Напредак пројекта(а):</w:t>
      </w:r>
    </w:p>
    <w:p w14:paraId="14CEE8B8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C29C54" w14:textId="77777777" w:rsidR="002365A7" w:rsidRDefault="00000000">
      <w:r>
        <w:t>Шта је ове недеље прошло добро?</w:t>
      </w:r>
    </w:p>
    <w:p w14:paraId="24F4394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8462ECF" w14:textId="77777777" w:rsidR="002365A7" w:rsidRDefault="00000000">
      <w:r>
        <w:lastRenderedPageBreak/>
        <w:t>Са којим изазовима сам се суочио/ла?</w:t>
      </w:r>
    </w:p>
    <w:p w14:paraId="477EA91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12ACFA5" w14:textId="77777777" w:rsidR="002365A7" w:rsidRDefault="00000000">
      <w:r>
        <w:t>Приоритети за следећу недељу:</w:t>
      </w:r>
    </w:p>
    <w:p w14:paraId="426CCE6C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337EB23" w14:textId="77777777" w:rsidR="002365A7" w:rsidRDefault="00000000">
      <w:r>
        <w:t>Једна реч која описује ову недељу: ___________</w:t>
      </w:r>
    </w:p>
    <w:p w14:paraId="734478C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4D95231" w14:textId="77777777" w:rsidR="002365A7" w:rsidRDefault="00000000">
      <w:pPr>
        <w:pStyle w:val="Heading2"/>
      </w:pPr>
      <w:r>
        <w:t>Мај – Недеља 4 – Провера</w:t>
      </w:r>
    </w:p>
    <w:p w14:paraId="4032DF9E" w14:textId="77777777" w:rsidR="002365A7" w:rsidRDefault="00000000">
      <w:r>
        <w:t>Напредак пројекта(а):</w:t>
      </w:r>
    </w:p>
    <w:p w14:paraId="7AB9849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A218188" w14:textId="77777777" w:rsidR="002365A7" w:rsidRDefault="00000000">
      <w:r>
        <w:t>Шта је ове недеље прошло добро?</w:t>
      </w:r>
    </w:p>
    <w:p w14:paraId="32731A0B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04BAF775" w14:textId="77777777" w:rsidR="002365A7" w:rsidRDefault="00000000">
      <w:r>
        <w:t>Са којим изазовима сам се суочио/ла?</w:t>
      </w:r>
    </w:p>
    <w:p w14:paraId="13B406B8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C7271B2" w14:textId="77777777" w:rsidR="002365A7" w:rsidRDefault="00000000">
      <w:r>
        <w:t>Приоритети за следећу недељу:</w:t>
      </w:r>
    </w:p>
    <w:p w14:paraId="4D80A3F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B1FF128" w14:textId="77777777" w:rsidR="002365A7" w:rsidRDefault="00000000">
      <w:r>
        <w:t>Једна реч која описује ову недељу: ___________</w:t>
      </w:r>
    </w:p>
    <w:p w14:paraId="737379F9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01B3B9F" w14:textId="77777777" w:rsidR="002365A7" w:rsidRDefault="00000000">
      <w:pPr>
        <w:pStyle w:val="Heading2"/>
      </w:pPr>
      <w:r>
        <w:t>Мај – Недеља 5 – Провера</w:t>
      </w:r>
    </w:p>
    <w:p w14:paraId="1FCB0779" w14:textId="77777777" w:rsidR="002365A7" w:rsidRDefault="00000000">
      <w:r>
        <w:t>Напредак пројекта(а):</w:t>
      </w:r>
    </w:p>
    <w:p w14:paraId="4AEA761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FC10EA0" w14:textId="77777777" w:rsidR="002365A7" w:rsidRDefault="00000000">
      <w:r>
        <w:lastRenderedPageBreak/>
        <w:t>Шта је ове недеље прошло добро?</w:t>
      </w:r>
    </w:p>
    <w:p w14:paraId="4C5AC16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0BB605E" w14:textId="77777777" w:rsidR="002365A7" w:rsidRDefault="00000000">
      <w:r>
        <w:t>Са којим изазовима сам се суочио/ла?</w:t>
      </w:r>
    </w:p>
    <w:p w14:paraId="3F6CD3F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D0C47BA" w14:textId="77777777" w:rsidR="002365A7" w:rsidRDefault="00000000">
      <w:r>
        <w:t>Приоритети за следећу недељу:</w:t>
      </w:r>
    </w:p>
    <w:p w14:paraId="6B288FB9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E1E8E4B" w14:textId="77777777" w:rsidR="002365A7" w:rsidRDefault="00000000">
      <w:r>
        <w:t>Једна реч која описује ову недељу: ___________</w:t>
      </w:r>
    </w:p>
    <w:p w14:paraId="45457DE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5FB0824" w14:textId="77777777" w:rsidR="002365A7" w:rsidRDefault="00000000">
      <w:r>
        <w:br w:type="page"/>
      </w:r>
    </w:p>
    <w:p w14:paraId="5A741A07" w14:textId="77777777" w:rsidR="002365A7" w:rsidRDefault="00000000">
      <w:pPr>
        <w:pStyle w:val="Heading1"/>
      </w:pPr>
      <w:r>
        <w:lastRenderedPageBreak/>
        <w:t>Јун – Месечни преглед</w:t>
      </w:r>
    </w:p>
    <w:p w14:paraId="33176D4A" w14:textId="77777777" w:rsidR="002365A7" w:rsidRDefault="00000000">
      <w:r>
        <w:t>Главни пројекат или фокус:</w:t>
      </w:r>
    </w:p>
    <w:p w14:paraId="24C87532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944B351" w14:textId="77777777" w:rsidR="002365A7" w:rsidRDefault="00000000">
      <w:r>
        <w:t>Три главна циља:</w:t>
      </w:r>
    </w:p>
    <w:p w14:paraId="1B9FEE1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17D9CA7" w14:textId="77777777" w:rsidR="002365A7" w:rsidRDefault="00000000">
      <w:r>
        <w:t>Најважнији тренуци у месецу:</w:t>
      </w:r>
    </w:p>
    <w:p w14:paraId="2AEFAAA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771B4E9" w14:textId="77777777" w:rsidR="002365A7" w:rsidRDefault="00000000">
      <w:r>
        <w:t>Изазови и решења:</w:t>
      </w:r>
    </w:p>
    <w:p w14:paraId="703620F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79C7BA6" w14:textId="77777777" w:rsidR="002365A7" w:rsidRDefault="00000000">
      <w:r>
        <w:t>Размишљања: Шта сам научио/ла?</w:t>
      </w:r>
    </w:p>
    <w:p w14:paraId="7940852A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3B4191BF" w14:textId="77777777" w:rsidR="002365A7" w:rsidRDefault="00000000">
      <w:r>
        <w:t>Прилагођавања за следећи месец:</w:t>
      </w:r>
    </w:p>
    <w:p w14:paraId="5D811F08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D905D28" w14:textId="77777777" w:rsidR="002365A7" w:rsidRDefault="00000000">
      <w:pPr>
        <w:pStyle w:val="Heading2"/>
      </w:pPr>
      <w:r>
        <w:t>Јун – Недеља 1 – Провера</w:t>
      </w:r>
    </w:p>
    <w:p w14:paraId="6652ACE8" w14:textId="77777777" w:rsidR="002365A7" w:rsidRDefault="00000000">
      <w:r>
        <w:t>Напредак пројекта(а):</w:t>
      </w:r>
    </w:p>
    <w:p w14:paraId="0CC03745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51516A0" w14:textId="77777777" w:rsidR="002365A7" w:rsidRDefault="00000000">
      <w:r>
        <w:t>Шта је ове недеље прошло добро?</w:t>
      </w:r>
    </w:p>
    <w:p w14:paraId="5511D9A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8D8D515" w14:textId="77777777" w:rsidR="002365A7" w:rsidRDefault="00000000">
      <w:r>
        <w:t>Са којим изазовима сам се суочио/ла?</w:t>
      </w:r>
    </w:p>
    <w:p w14:paraId="21735D8C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1D8924F" w14:textId="77777777" w:rsidR="002365A7" w:rsidRDefault="00000000">
      <w:r>
        <w:lastRenderedPageBreak/>
        <w:t>Приоритети за следећу недељу:</w:t>
      </w:r>
    </w:p>
    <w:p w14:paraId="4C71C15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313A609" w14:textId="77777777" w:rsidR="002365A7" w:rsidRDefault="00000000">
      <w:r>
        <w:t>Једна реч која описује ову недељу: ___________</w:t>
      </w:r>
    </w:p>
    <w:p w14:paraId="63D5894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20032C0" w14:textId="77777777" w:rsidR="002365A7" w:rsidRDefault="00000000">
      <w:pPr>
        <w:pStyle w:val="Heading2"/>
      </w:pPr>
      <w:r>
        <w:t>Јун – Недеља 2 – Провера</w:t>
      </w:r>
    </w:p>
    <w:p w14:paraId="2CA7ADF1" w14:textId="77777777" w:rsidR="002365A7" w:rsidRDefault="00000000">
      <w:r>
        <w:t>Напредак пројекта(а):</w:t>
      </w:r>
    </w:p>
    <w:p w14:paraId="37C8C74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C90ADC7" w14:textId="77777777" w:rsidR="002365A7" w:rsidRDefault="00000000">
      <w:r>
        <w:t>Шта је ове недеље прошло добро?</w:t>
      </w:r>
    </w:p>
    <w:p w14:paraId="456788B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FF534D1" w14:textId="77777777" w:rsidR="002365A7" w:rsidRDefault="00000000">
      <w:r>
        <w:t>Са којим изазовима сам се суочио/ла?</w:t>
      </w:r>
    </w:p>
    <w:p w14:paraId="6CF80952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028A6F00" w14:textId="77777777" w:rsidR="002365A7" w:rsidRDefault="00000000">
      <w:r>
        <w:t>Приоритети за следећу недељу:</w:t>
      </w:r>
    </w:p>
    <w:p w14:paraId="13D10F2C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63FB8FE" w14:textId="77777777" w:rsidR="002365A7" w:rsidRDefault="00000000">
      <w:r>
        <w:t>Једна реч која описује ову недељу: ___________</w:t>
      </w:r>
    </w:p>
    <w:p w14:paraId="65A8C6F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6E67BCE" w14:textId="77777777" w:rsidR="002365A7" w:rsidRDefault="00000000">
      <w:pPr>
        <w:pStyle w:val="Heading2"/>
      </w:pPr>
      <w:r>
        <w:t>Јун – Недеља 3 – Провера</w:t>
      </w:r>
    </w:p>
    <w:p w14:paraId="2328418A" w14:textId="77777777" w:rsidR="002365A7" w:rsidRDefault="00000000">
      <w:r>
        <w:t>Напредак пројекта(а):</w:t>
      </w:r>
    </w:p>
    <w:p w14:paraId="5A670B58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E2B225C" w14:textId="77777777" w:rsidR="002365A7" w:rsidRDefault="00000000">
      <w:r>
        <w:t>Шта је ове недеље прошло добро?</w:t>
      </w:r>
    </w:p>
    <w:p w14:paraId="17D1F2C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C5B571D" w14:textId="77777777" w:rsidR="002365A7" w:rsidRDefault="00000000">
      <w:r>
        <w:lastRenderedPageBreak/>
        <w:t>Са којим изазовима сам се суочио/ла?</w:t>
      </w:r>
    </w:p>
    <w:p w14:paraId="0729F4CA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FA0A998" w14:textId="77777777" w:rsidR="002365A7" w:rsidRDefault="00000000">
      <w:r>
        <w:t>Приоритети за следећу недељу:</w:t>
      </w:r>
    </w:p>
    <w:p w14:paraId="01971F9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DA47306" w14:textId="77777777" w:rsidR="002365A7" w:rsidRDefault="00000000">
      <w:r>
        <w:t>Једна реч која описује ову недељу: ___________</w:t>
      </w:r>
    </w:p>
    <w:p w14:paraId="48DD6E5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1DFF289" w14:textId="77777777" w:rsidR="002365A7" w:rsidRDefault="00000000">
      <w:pPr>
        <w:pStyle w:val="Heading2"/>
      </w:pPr>
      <w:r>
        <w:t>Јун – Недеља 4 – Провера</w:t>
      </w:r>
    </w:p>
    <w:p w14:paraId="376866F5" w14:textId="77777777" w:rsidR="002365A7" w:rsidRDefault="00000000">
      <w:r>
        <w:t>Напредак пројекта(а):</w:t>
      </w:r>
    </w:p>
    <w:p w14:paraId="3B42A224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6531074" w14:textId="77777777" w:rsidR="002365A7" w:rsidRDefault="00000000">
      <w:r>
        <w:t>Шта је ове недеље прошло добро?</w:t>
      </w:r>
    </w:p>
    <w:p w14:paraId="3BAAEFA8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27B8DEBE" w14:textId="77777777" w:rsidR="002365A7" w:rsidRDefault="00000000">
      <w:r>
        <w:t>Са којим изазовима сам се суочио/ла?</w:t>
      </w:r>
    </w:p>
    <w:p w14:paraId="7A45E94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71322DB" w14:textId="77777777" w:rsidR="002365A7" w:rsidRDefault="00000000">
      <w:r>
        <w:t>Приоритети за следећу недељу:</w:t>
      </w:r>
    </w:p>
    <w:p w14:paraId="642D1222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01D95BE" w14:textId="77777777" w:rsidR="002365A7" w:rsidRDefault="00000000">
      <w:r>
        <w:t>Једна реч која описује ову недељу: ___________</w:t>
      </w:r>
    </w:p>
    <w:p w14:paraId="7A06695F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3054910" w14:textId="77777777" w:rsidR="002365A7" w:rsidRDefault="00000000">
      <w:pPr>
        <w:pStyle w:val="Heading2"/>
      </w:pPr>
      <w:r>
        <w:t>Јун – Недеља 5 – Провера</w:t>
      </w:r>
    </w:p>
    <w:p w14:paraId="5CD0C5B3" w14:textId="77777777" w:rsidR="002365A7" w:rsidRDefault="00000000">
      <w:r>
        <w:t>Напредак пројекта(а):</w:t>
      </w:r>
    </w:p>
    <w:p w14:paraId="503D4A8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A610977" w14:textId="77777777" w:rsidR="002365A7" w:rsidRDefault="00000000">
      <w:r>
        <w:lastRenderedPageBreak/>
        <w:t>Шта је ове недеље прошло добро?</w:t>
      </w:r>
    </w:p>
    <w:p w14:paraId="57B4EDB3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30FD334" w14:textId="77777777" w:rsidR="002365A7" w:rsidRDefault="00000000">
      <w:r>
        <w:t>Са којим изазовима сам се суочио/ла?</w:t>
      </w:r>
    </w:p>
    <w:p w14:paraId="2126504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5E36EB7" w14:textId="77777777" w:rsidR="002365A7" w:rsidRDefault="00000000">
      <w:r>
        <w:t>Приоритети за следећу недељу:</w:t>
      </w:r>
    </w:p>
    <w:p w14:paraId="111B4D08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F66EA9F" w14:textId="77777777" w:rsidR="002365A7" w:rsidRDefault="00000000">
      <w:r>
        <w:t>Једна реч која описује ову недељу: ___________</w:t>
      </w:r>
    </w:p>
    <w:p w14:paraId="0A43B0E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1E5566B" w14:textId="77777777" w:rsidR="002365A7" w:rsidRDefault="00000000">
      <w:r>
        <w:br w:type="page"/>
      </w:r>
    </w:p>
    <w:p w14:paraId="363126EE" w14:textId="77777777" w:rsidR="002365A7" w:rsidRDefault="00000000">
      <w:pPr>
        <w:pStyle w:val="Heading1"/>
      </w:pPr>
      <w:r>
        <w:lastRenderedPageBreak/>
        <w:t>Јул – Месечни преглед</w:t>
      </w:r>
    </w:p>
    <w:p w14:paraId="16AF4D0F" w14:textId="77777777" w:rsidR="002365A7" w:rsidRDefault="00000000">
      <w:r>
        <w:t>Главни пројекат или фокус:</w:t>
      </w:r>
    </w:p>
    <w:p w14:paraId="5E2BEEB2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6710FFC" w14:textId="77777777" w:rsidR="002365A7" w:rsidRDefault="00000000">
      <w:r>
        <w:t>Три главна циља:</w:t>
      </w:r>
    </w:p>
    <w:p w14:paraId="4A7F10E9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7B896BC" w14:textId="77777777" w:rsidR="002365A7" w:rsidRDefault="00000000">
      <w:r>
        <w:t>Најважнији тренуци у месецу:</w:t>
      </w:r>
    </w:p>
    <w:p w14:paraId="4F7B66D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C2516F4" w14:textId="77777777" w:rsidR="002365A7" w:rsidRDefault="00000000">
      <w:r>
        <w:t>Изазови и решења:</w:t>
      </w:r>
    </w:p>
    <w:p w14:paraId="45EE681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61CA900" w14:textId="77777777" w:rsidR="002365A7" w:rsidRDefault="00000000">
      <w:r>
        <w:t>Размишљања: Шта сам научио/ла?</w:t>
      </w:r>
    </w:p>
    <w:p w14:paraId="748C52FE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4658CCFD" w14:textId="77777777" w:rsidR="002365A7" w:rsidRDefault="00000000">
      <w:r>
        <w:t>Прилагођавања за следећи месец:</w:t>
      </w:r>
    </w:p>
    <w:p w14:paraId="57BCE358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46A9438" w14:textId="77777777" w:rsidR="002365A7" w:rsidRDefault="00000000">
      <w:pPr>
        <w:pStyle w:val="Heading2"/>
      </w:pPr>
      <w:r>
        <w:t>Јул – Недеља 1 – Провера</w:t>
      </w:r>
    </w:p>
    <w:p w14:paraId="07C4D561" w14:textId="77777777" w:rsidR="002365A7" w:rsidRDefault="00000000">
      <w:r>
        <w:t>Напредак пројекта(а):</w:t>
      </w:r>
    </w:p>
    <w:p w14:paraId="253AA41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5B59C29" w14:textId="77777777" w:rsidR="002365A7" w:rsidRDefault="00000000">
      <w:r>
        <w:t>Шта је ове недеље прошло добро?</w:t>
      </w:r>
    </w:p>
    <w:p w14:paraId="3334A544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5B4E96A" w14:textId="77777777" w:rsidR="002365A7" w:rsidRDefault="00000000">
      <w:r>
        <w:t>Са којим изазовима сам се суочио/ла?</w:t>
      </w:r>
    </w:p>
    <w:p w14:paraId="086B3478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3C89279" w14:textId="77777777" w:rsidR="002365A7" w:rsidRDefault="00000000">
      <w:r>
        <w:lastRenderedPageBreak/>
        <w:t>Приоритети за следећу недељу:</w:t>
      </w:r>
    </w:p>
    <w:p w14:paraId="10A7EC4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51F00E2" w14:textId="77777777" w:rsidR="002365A7" w:rsidRDefault="00000000">
      <w:r>
        <w:t>Једна реч која описује ову недељу: ___________</w:t>
      </w:r>
    </w:p>
    <w:p w14:paraId="6171A954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79E371" w14:textId="77777777" w:rsidR="002365A7" w:rsidRDefault="00000000">
      <w:pPr>
        <w:pStyle w:val="Heading2"/>
      </w:pPr>
      <w:r>
        <w:t>Јул – Недеља 2 – Провера</w:t>
      </w:r>
    </w:p>
    <w:p w14:paraId="3F173D6B" w14:textId="77777777" w:rsidR="002365A7" w:rsidRDefault="00000000">
      <w:r>
        <w:t>Напредак пројекта(а):</w:t>
      </w:r>
    </w:p>
    <w:p w14:paraId="799C03C4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149647F" w14:textId="77777777" w:rsidR="002365A7" w:rsidRDefault="00000000">
      <w:r>
        <w:t>Шта је ове недеље прошло добро?</w:t>
      </w:r>
    </w:p>
    <w:p w14:paraId="27A1445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0C870BC" w14:textId="77777777" w:rsidR="002365A7" w:rsidRDefault="00000000">
      <w:r>
        <w:t>Са којим изазовима сам се суочио/ла?</w:t>
      </w:r>
    </w:p>
    <w:p w14:paraId="5499CB0A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2B0F2A4E" w14:textId="77777777" w:rsidR="002365A7" w:rsidRDefault="00000000">
      <w:r>
        <w:t>Приоритети за следећу недељу:</w:t>
      </w:r>
    </w:p>
    <w:p w14:paraId="7FD6CCD9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E7D8ADA" w14:textId="77777777" w:rsidR="002365A7" w:rsidRDefault="00000000">
      <w:r>
        <w:t>Једна реч која описује ову недељу: ___________</w:t>
      </w:r>
    </w:p>
    <w:p w14:paraId="6144CE4C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7AB1240" w14:textId="77777777" w:rsidR="002365A7" w:rsidRDefault="00000000">
      <w:pPr>
        <w:pStyle w:val="Heading2"/>
      </w:pPr>
      <w:r>
        <w:t>Јул – Недеља 3 – Провера</w:t>
      </w:r>
    </w:p>
    <w:p w14:paraId="68E7F684" w14:textId="77777777" w:rsidR="002365A7" w:rsidRDefault="00000000">
      <w:r>
        <w:t>Напредак пројекта(а):</w:t>
      </w:r>
    </w:p>
    <w:p w14:paraId="25E91AE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ABA7199" w14:textId="77777777" w:rsidR="002365A7" w:rsidRDefault="00000000">
      <w:r>
        <w:t>Шта је ове недеље прошло добро?</w:t>
      </w:r>
    </w:p>
    <w:p w14:paraId="5DA4FEA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DCB3C0B" w14:textId="77777777" w:rsidR="002365A7" w:rsidRDefault="00000000">
      <w:r>
        <w:lastRenderedPageBreak/>
        <w:t>Са којим изазовима сам се суочио/ла?</w:t>
      </w:r>
    </w:p>
    <w:p w14:paraId="18CB3BE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7C4DDF6" w14:textId="77777777" w:rsidR="002365A7" w:rsidRDefault="00000000">
      <w:r>
        <w:t>Приоритети за следећу недељу:</w:t>
      </w:r>
    </w:p>
    <w:p w14:paraId="6683FB2F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0482B97" w14:textId="77777777" w:rsidR="002365A7" w:rsidRDefault="00000000">
      <w:r>
        <w:t>Једна реч која описује ову недељу: ___________</w:t>
      </w:r>
    </w:p>
    <w:p w14:paraId="1BBD20D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1A0A70D" w14:textId="77777777" w:rsidR="002365A7" w:rsidRDefault="00000000">
      <w:pPr>
        <w:pStyle w:val="Heading2"/>
      </w:pPr>
      <w:r>
        <w:t>Јул – Недеља 4 – Провера</w:t>
      </w:r>
    </w:p>
    <w:p w14:paraId="4B356F3F" w14:textId="77777777" w:rsidR="002365A7" w:rsidRDefault="00000000">
      <w:r>
        <w:t>Напредак пројекта(а):</w:t>
      </w:r>
    </w:p>
    <w:p w14:paraId="5BF98F5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FFCD313" w14:textId="77777777" w:rsidR="002365A7" w:rsidRDefault="00000000">
      <w:r>
        <w:t>Шта је ове недеље прошло добро?</w:t>
      </w:r>
    </w:p>
    <w:p w14:paraId="713A4AE7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6458794D" w14:textId="77777777" w:rsidR="002365A7" w:rsidRDefault="00000000">
      <w:r>
        <w:t>Са којим изазовима сам се суочио/ла?</w:t>
      </w:r>
    </w:p>
    <w:p w14:paraId="313262B4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5016429" w14:textId="77777777" w:rsidR="002365A7" w:rsidRDefault="00000000">
      <w:r>
        <w:t>Приоритети за следећу недељу:</w:t>
      </w:r>
    </w:p>
    <w:p w14:paraId="516C71C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854D281" w14:textId="77777777" w:rsidR="002365A7" w:rsidRDefault="00000000">
      <w:r>
        <w:t>Једна реч која описује ову недељу: ___________</w:t>
      </w:r>
    </w:p>
    <w:p w14:paraId="791C6D1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291D71B" w14:textId="77777777" w:rsidR="002365A7" w:rsidRDefault="00000000">
      <w:pPr>
        <w:pStyle w:val="Heading2"/>
      </w:pPr>
      <w:r>
        <w:t>Јул – Недеља 5 – Провера</w:t>
      </w:r>
    </w:p>
    <w:p w14:paraId="3FF61939" w14:textId="77777777" w:rsidR="002365A7" w:rsidRDefault="00000000">
      <w:r>
        <w:t>Напредак пројекта(а):</w:t>
      </w:r>
    </w:p>
    <w:p w14:paraId="5F32878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0874959" w14:textId="77777777" w:rsidR="002365A7" w:rsidRDefault="00000000">
      <w:r>
        <w:lastRenderedPageBreak/>
        <w:t>Шта је ове недеље прошло добро?</w:t>
      </w:r>
    </w:p>
    <w:p w14:paraId="5115B159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8419140" w14:textId="77777777" w:rsidR="002365A7" w:rsidRDefault="00000000">
      <w:r>
        <w:t>Са којим изазовима сам се суочио/ла?</w:t>
      </w:r>
    </w:p>
    <w:p w14:paraId="166E300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C342B1F" w14:textId="77777777" w:rsidR="002365A7" w:rsidRDefault="00000000">
      <w:r>
        <w:t>Приоритети за следећу недељу:</w:t>
      </w:r>
    </w:p>
    <w:p w14:paraId="186703C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309AA83" w14:textId="77777777" w:rsidR="002365A7" w:rsidRDefault="00000000">
      <w:r>
        <w:t>Једна реч која описује ову недељу: ___________</w:t>
      </w:r>
    </w:p>
    <w:p w14:paraId="64DF31AA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1812AEF" w14:textId="77777777" w:rsidR="002365A7" w:rsidRDefault="00000000">
      <w:r>
        <w:br w:type="page"/>
      </w:r>
    </w:p>
    <w:p w14:paraId="33590D68" w14:textId="77777777" w:rsidR="002365A7" w:rsidRDefault="00000000">
      <w:pPr>
        <w:pStyle w:val="Heading1"/>
      </w:pPr>
      <w:r>
        <w:lastRenderedPageBreak/>
        <w:t>Август – Месечни преглед</w:t>
      </w:r>
    </w:p>
    <w:p w14:paraId="7A642EE9" w14:textId="77777777" w:rsidR="002365A7" w:rsidRDefault="00000000">
      <w:r>
        <w:t>Главни пројекат или фокус:</w:t>
      </w:r>
    </w:p>
    <w:p w14:paraId="7068A29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9319387" w14:textId="77777777" w:rsidR="002365A7" w:rsidRDefault="00000000">
      <w:r>
        <w:t>Три главна циља:</w:t>
      </w:r>
    </w:p>
    <w:p w14:paraId="7DF58FCF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09AFC72" w14:textId="77777777" w:rsidR="002365A7" w:rsidRDefault="00000000">
      <w:r>
        <w:t>Најважнији тренуци у месецу:</w:t>
      </w:r>
    </w:p>
    <w:p w14:paraId="64D3922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39BD6B7" w14:textId="77777777" w:rsidR="002365A7" w:rsidRDefault="00000000">
      <w:r>
        <w:t>Изазови и решења:</w:t>
      </w:r>
    </w:p>
    <w:p w14:paraId="2C88E274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A6449EB" w14:textId="77777777" w:rsidR="002365A7" w:rsidRDefault="00000000">
      <w:r>
        <w:t>Размишљања: Шта сам научио/ла?</w:t>
      </w:r>
    </w:p>
    <w:p w14:paraId="147484AE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5512C58D" w14:textId="77777777" w:rsidR="002365A7" w:rsidRDefault="00000000">
      <w:r>
        <w:t>Прилагођавања за следећи месец:</w:t>
      </w:r>
    </w:p>
    <w:p w14:paraId="4C3190D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48F0B36" w14:textId="77777777" w:rsidR="002365A7" w:rsidRDefault="00000000">
      <w:pPr>
        <w:pStyle w:val="Heading2"/>
      </w:pPr>
      <w:r>
        <w:t>Август – Недеља 1 – Провера</w:t>
      </w:r>
    </w:p>
    <w:p w14:paraId="1EADCE71" w14:textId="77777777" w:rsidR="002365A7" w:rsidRDefault="00000000">
      <w:r>
        <w:t>Напредак пројекта(а):</w:t>
      </w:r>
    </w:p>
    <w:p w14:paraId="0CD584E5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657EF60" w14:textId="77777777" w:rsidR="002365A7" w:rsidRDefault="00000000">
      <w:r>
        <w:t>Шта је ове недеље прошло добро?</w:t>
      </w:r>
    </w:p>
    <w:p w14:paraId="268719D5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7F6BFB2" w14:textId="77777777" w:rsidR="002365A7" w:rsidRDefault="00000000">
      <w:r>
        <w:t>Са којим изазовима сам се суочио/ла?</w:t>
      </w:r>
    </w:p>
    <w:p w14:paraId="4024D5CC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2ACD8C" w14:textId="77777777" w:rsidR="002365A7" w:rsidRDefault="00000000">
      <w:r>
        <w:lastRenderedPageBreak/>
        <w:t>Приоритети за следећу недељу:</w:t>
      </w:r>
    </w:p>
    <w:p w14:paraId="651C56EA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B3F2DCC" w14:textId="77777777" w:rsidR="002365A7" w:rsidRDefault="00000000">
      <w:r>
        <w:t>Једна реч која описује ову недељу: ___________</w:t>
      </w:r>
    </w:p>
    <w:p w14:paraId="11CC95F9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0A22109" w14:textId="77777777" w:rsidR="002365A7" w:rsidRDefault="00000000">
      <w:pPr>
        <w:pStyle w:val="Heading2"/>
      </w:pPr>
      <w:r>
        <w:t>Август – Недеља 2 – Провера</w:t>
      </w:r>
    </w:p>
    <w:p w14:paraId="16DA3D39" w14:textId="77777777" w:rsidR="002365A7" w:rsidRDefault="00000000">
      <w:r>
        <w:t>Напредак пројекта(а):</w:t>
      </w:r>
    </w:p>
    <w:p w14:paraId="4D6B7D3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FAF61BA" w14:textId="77777777" w:rsidR="002365A7" w:rsidRDefault="00000000">
      <w:r>
        <w:t>Шта је ове недеље прошло добро?</w:t>
      </w:r>
    </w:p>
    <w:p w14:paraId="7644DFA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B441322" w14:textId="77777777" w:rsidR="002365A7" w:rsidRDefault="00000000">
      <w:r>
        <w:t>Са којим изазовима сам се суочио/ла?</w:t>
      </w:r>
    </w:p>
    <w:p w14:paraId="0D9ECB8F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1FF3D603" w14:textId="77777777" w:rsidR="002365A7" w:rsidRDefault="00000000">
      <w:r>
        <w:t>Приоритети за следећу недељу:</w:t>
      </w:r>
    </w:p>
    <w:p w14:paraId="6865F93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B17BCA8" w14:textId="77777777" w:rsidR="002365A7" w:rsidRDefault="00000000">
      <w:r>
        <w:t>Једна реч која описује ову недељу: ___________</w:t>
      </w:r>
    </w:p>
    <w:p w14:paraId="48AD398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8857265" w14:textId="77777777" w:rsidR="002365A7" w:rsidRDefault="00000000">
      <w:pPr>
        <w:pStyle w:val="Heading2"/>
      </w:pPr>
      <w:r>
        <w:t>Август – Недеља 3 – Провера</w:t>
      </w:r>
    </w:p>
    <w:p w14:paraId="728271EB" w14:textId="77777777" w:rsidR="002365A7" w:rsidRDefault="00000000">
      <w:r>
        <w:t>Напредак пројекта(а):</w:t>
      </w:r>
    </w:p>
    <w:p w14:paraId="11592D6C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530550A" w14:textId="77777777" w:rsidR="002365A7" w:rsidRDefault="00000000">
      <w:r>
        <w:t>Шта је ове недеље прошло добро?</w:t>
      </w:r>
    </w:p>
    <w:p w14:paraId="4A3B1B14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88A9BD1" w14:textId="77777777" w:rsidR="002365A7" w:rsidRDefault="00000000">
      <w:r>
        <w:lastRenderedPageBreak/>
        <w:t>Са којим изазовима сам се суочио/ла?</w:t>
      </w:r>
    </w:p>
    <w:p w14:paraId="58887AB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6D7A302" w14:textId="77777777" w:rsidR="002365A7" w:rsidRDefault="00000000">
      <w:r>
        <w:t>Приоритети за следећу недељу:</w:t>
      </w:r>
    </w:p>
    <w:p w14:paraId="19953AE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D00713B" w14:textId="77777777" w:rsidR="002365A7" w:rsidRDefault="00000000">
      <w:r>
        <w:t>Једна реч која описује ову недељу: ___________</w:t>
      </w:r>
    </w:p>
    <w:p w14:paraId="65048D58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AAF498C" w14:textId="77777777" w:rsidR="002365A7" w:rsidRDefault="00000000">
      <w:pPr>
        <w:pStyle w:val="Heading2"/>
      </w:pPr>
      <w:r>
        <w:t>Август – Недеља 4 – Провера</w:t>
      </w:r>
    </w:p>
    <w:p w14:paraId="31A5853C" w14:textId="77777777" w:rsidR="002365A7" w:rsidRDefault="00000000">
      <w:r>
        <w:t>Напредак пројекта(а):</w:t>
      </w:r>
    </w:p>
    <w:p w14:paraId="35F50E9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53C73E5" w14:textId="77777777" w:rsidR="002365A7" w:rsidRDefault="00000000">
      <w:r>
        <w:t>Шта је ове недеље прошло добро?</w:t>
      </w:r>
    </w:p>
    <w:p w14:paraId="4B36D9E7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12525839" w14:textId="77777777" w:rsidR="002365A7" w:rsidRDefault="00000000">
      <w:r>
        <w:t>Са којим изазовима сам се суочио/ла?</w:t>
      </w:r>
    </w:p>
    <w:p w14:paraId="7C0F4C5C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1F15476" w14:textId="77777777" w:rsidR="002365A7" w:rsidRDefault="00000000">
      <w:r>
        <w:t>Приоритети за следећу недељу:</w:t>
      </w:r>
    </w:p>
    <w:p w14:paraId="52423A69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1C7BE9C" w14:textId="77777777" w:rsidR="002365A7" w:rsidRDefault="00000000">
      <w:r>
        <w:t>Једна реч која описује ову недељу: ___________</w:t>
      </w:r>
    </w:p>
    <w:p w14:paraId="76E85929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AB168B7" w14:textId="77777777" w:rsidR="002365A7" w:rsidRDefault="00000000">
      <w:pPr>
        <w:pStyle w:val="Heading2"/>
      </w:pPr>
      <w:r>
        <w:t>Август – Недеља 5 – Провера</w:t>
      </w:r>
    </w:p>
    <w:p w14:paraId="130B00D6" w14:textId="77777777" w:rsidR="002365A7" w:rsidRDefault="00000000">
      <w:r>
        <w:t>Напредак пројекта(а):</w:t>
      </w:r>
    </w:p>
    <w:p w14:paraId="282BC8B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2C0E0F0" w14:textId="77777777" w:rsidR="002365A7" w:rsidRDefault="00000000">
      <w:r>
        <w:lastRenderedPageBreak/>
        <w:t>Шта је ове недеље прошло добро?</w:t>
      </w:r>
    </w:p>
    <w:p w14:paraId="2C822EB5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9468F3A" w14:textId="77777777" w:rsidR="002365A7" w:rsidRDefault="00000000">
      <w:r>
        <w:t>Са којим изазовима сам се суочио/ла?</w:t>
      </w:r>
    </w:p>
    <w:p w14:paraId="42F163C2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18CF274" w14:textId="77777777" w:rsidR="002365A7" w:rsidRDefault="00000000">
      <w:r>
        <w:t>Приоритети за следећу недељу:</w:t>
      </w:r>
    </w:p>
    <w:p w14:paraId="573E11F9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3446264" w14:textId="77777777" w:rsidR="002365A7" w:rsidRDefault="00000000">
      <w:r>
        <w:t>Једна реч која описује ову недељу: ___________</w:t>
      </w:r>
    </w:p>
    <w:p w14:paraId="717F3D23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9596B5E" w14:textId="77777777" w:rsidR="002365A7" w:rsidRDefault="00000000">
      <w:r>
        <w:br w:type="page"/>
      </w:r>
    </w:p>
    <w:p w14:paraId="3678C519" w14:textId="77777777" w:rsidR="002365A7" w:rsidRDefault="00000000">
      <w:pPr>
        <w:pStyle w:val="Heading1"/>
      </w:pPr>
      <w:r>
        <w:lastRenderedPageBreak/>
        <w:t>Септембар – Месечни преглед</w:t>
      </w:r>
    </w:p>
    <w:p w14:paraId="522E22A7" w14:textId="77777777" w:rsidR="002365A7" w:rsidRDefault="00000000">
      <w:r>
        <w:t>Главни пројекат или фокус:</w:t>
      </w:r>
    </w:p>
    <w:p w14:paraId="4EF440F3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B6C93C8" w14:textId="77777777" w:rsidR="002365A7" w:rsidRDefault="00000000">
      <w:r>
        <w:t>Три главна циља:</w:t>
      </w:r>
    </w:p>
    <w:p w14:paraId="5F6E098A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B70E194" w14:textId="77777777" w:rsidR="002365A7" w:rsidRDefault="00000000">
      <w:r>
        <w:t>Најважнији тренуци у месецу:</w:t>
      </w:r>
    </w:p>
    <w:p w14:paraId="548ABA9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924114F" w14:textId="77777777" w:rsidR="002365A7" w:rsidRDefault="00000000">
      <w:r>
        <w:t>Изазови и решења:</w:t>
      </w:r>
    </w:p>
    <w:p w14:paraId="27B8EC3A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C4B2F74" w14:textId="77777777" w:rsidR="002365A7" w:rsidRDefault="00000000">
      <w:r>
        <w:t>Размишљања: Шта сам научио/ла?</w:t>
      </w:r>
    </w:p>
    <w:p w14:paraId="6B6872CB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2108C71D" w14:textId="77777777" w:rsidR="002365A7" w:rsidRDefault="00000000">
      <w:r>
        <w:t>Прилагођавања за следећи месец:</w:t>
      </w:r>
    </w:p>
    <w:p w14:paraId="68CB76A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92E92F" w14:textId="77777777" w:rsidR="002365A7" w:rsidRDefault="00000000">
      <w:pPr>
        <w:pStyle w:val="Heading2"/>
      </w:pPr>
      <w:r>
        <w:t>Септембар – Недеља 1 – Провера</w:t>
      </w:r>
    </w:p>
    <w:p w14:paraId="7F08A316" w14:textId="77777777" w:rsidR="002365A7" w:rsidRDefault="00000000">
      <w:r>
        <w:t>Напредак пројекта(а):</w:t>
      </w:r>
    </w:p>
    <w:p w14:paraId="09657C3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55B92DE" w14:textId="77777777" w:rsidR="002365A7" w:rsidRDefault="00000000">
      <w:r>
        <w:t>Шта је ове недеље прошло добро?</w:t>
      </w:r>
    </w:p>
    <w:p w14:paraId="751E014C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B24B8B9" w14:textId="77777777" w:rsidR="002365A7" w:rsidRDefault="00000000">
      <w:r>
        <w:t>Са којим изазовима сам се суочио/ла?</w:t>
      </w:r>
    </w:p>
    <w:p w14:paraId="6ACF4B4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D87B3DE" w14:textId="77777777" w:rsidR="002365A7" w:rsidRDefault="00000000">
      <w:r>
        <w:lastRenderedPageBreak/>
        <w:t>Приоритети за следећу недељу:</w:t>
      </w:r>
    </w:p>
    <w:p w14:paraId="4A0C13A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C5ADCDC" w14:textId="77777777" w:rsidR="002365A7" w:rsidRDefault="00000000">
      <w:r>
        <w:t>Једна реч која описује ову недељу: ___________</w:t>
      </w:r>
    </w:p>
    <w:p w14:paraId="54D7D30A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6C80EC8" w14:textId="77777777" w:rsidR="002365A7" w:rsidRDefault="00000000">
      <w:pPr>
        <w:pStyle w:val="Heading2"/>
      </w:pPr>
      <w:r>
        <w:t>Септембар – Недеља 2 – Провера</w:t>
      </w:r>
    </w:p>
    <w:p w14:paraId="73EBFAED" w14:textId="77777777" w:rsidR="002365A7" w:rsidRDefault="00000000">
      <w:r>
        <w:t>Напредак пројекта(а):</w:t>
      </w:r>
    </w:p>
    <w:p w14:paraId="3F064212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E217CA3" w14:textId="77777777" w:rsidR="002365A7" w:rsidRDefault="00000000">
      <w:r>
        <w:t>Шта је ове недеље прошло добро?</w:t>
      </w:r>
    </w:p>
    <w:p w14:paraId="15B759BA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5F9E640" w14:textId="77777777" w:rsidR="002365A7" w:rsidRDefault="00000000">
      <w:r>
        <w:t>Са којим изазовима сам се суочио/ла?</w:t>
      </w:r>
    </w:p>
    <w:p w14:paraId="4F02E922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3DB6ACEC" w14:textId="77777777" w:rsidR="002365A7" w:rsidRDefault="00000000">
      <w:r>
        <w:t>Приоритети за следећу недељу:</w:t>
      </w:r>
    </w:p>
    <w:p w14:paraId="24149EF8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62363A4" w14:textId="77777777" w:rsidR="002365A7" w:rsidRDefault="00000000">
      <w:r>
        <w:t>Једна реч која описује ову недељу: ___________</w:t>
      </w:r>
    </w:p>
    <w:p w14:paraId="56B2525C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20E6DB7" w14:textId="77777777" w:rsidR="002365A7" w:rsidRDefault="00000000">
      <w:pPr>
        <w:pStyle w:val="Heading2"/>
      </w:pPr>
      <w:r>
        <w:t>Септембар – Недеља 3 – Провера</w:t>
      </w:r>
    </w:p>
    <w:p w14:paraId="4E93B43C" w14:textId="77777777" w:rsidR="002365A7" w:rsidRDefault="00000000">
      <w:r>
        <w:t>Напредак пројекта(а):</w:t>
      </w:r>
    </w:p>
    <w:p w14:paraId="137648D4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BD49720" w14:textId="77777777" w:rsidR="002365A7" w:rsidRDefault="00000000">
      <w:r>
        <w:t>Шта је ове недеље прошло добро?</w:t>
      </w:r>
    </w:p>
    <w:p w14:paraId="65B6839C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5E3E179" w14:textId="77777777" w:rsidR="002365A7" w:rsidRDefault="00000000">
      <w:r>
        <w:lastRenderedPageBreak/>
        <w:t>Са којим изазовима сам се суочио/ла?</w:t>
      </w:r>
    </w:p>
    <w:p w14:paraId="324DA4B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7B4DE70" w14:textId="77777777" w:rsidR="002365A7" w:rsidRDefault="00000000">
      <w:r>
        <w:t>Приоритети за следећу недељу:</w:t>
      </w:r>
    </w:p>
    <w:p w14:paraId="20C6665A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651413D" w14:textId="77777777" w:rsidR="002365A7" w:rsidRDefault="00000000">
      <w:r>
        <w:t>Једна реч која описује ову недељу: ___________</w:t>
      </w:r>
    </w:p>
    <w:p w14:paraId="2640CA5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E9FCF04" w14:textId="77777777" w:rsidR="002365A7" w:rsidRDefault="00000000">
      <w:pPr>
        <w:pStyle w:val="Heading2"/>
      </w:pPr>
      <w:r>
        <w:t>Септембар – Недеља 4 – Провера</w:t>
      </w:r>
    </w:p>
    <w:p w14:paraId="73D58AA4" w14:textId="77777777" w:rsidR="002365A7" w:rsidRDefault="00000000">
      <w:r>
        <w:t>Напредак пројекта(а):</w:t>
      </w:r>
    </w:p>
    <w:p w14:paraId="6234ACA3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9CFDB2F" w14:textId="77777777" w:rsidR="002365A7" w:rsidRDefault="00000000">
      <w:r>
        <w:t>Шта је ове недеље прошло добро?</w:t>
      </w:r>
    </w:p>
    <w:p w14:paraId="5618581D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7EF939A8" w14:textId="77777777" w:rsidR="002365A7" w:rsidRDefault="00000000">
      <w:r>
        <w:t>Са којим изазовима сам се суочио/ла?</w:t>
      </w:r>
    </w:p>
    <w:p w14:paraId="3A25DC2A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97C13F1" w14:textId="77777777" w:rsidR="002365A7" w:rsidRDefault="00000000">
      <w:r>
        <w:t>Приоритети за следећу недељу:</w:t>
      </w:r>
    </w:p>
    <w:p w14:paraId="0815F8D8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DF82659" w14:textId="77777777" w:rsidR="002365A7" w:rsidRDefault="00000000">
      <w:r>
        <w:t>Једна реч која описује ову недељу: ___________</w:t>
      </w:r>
    </w:p>
    <w:p w14:paraId="43E400C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CFF4B22" w14:textId="77777777" w:rsidR="002365A7" w:rsidRDefault="00000000">
      <w:pPr>
        <w:pStyle w:val="Heading2"/>
      </w:pPr>
      <w:r>
        <w:t>Септембар – Недеља 5 – Провера</w:t>
      </w:r>
    </w:p>
    <w:p w14:paraId="08F21399" w14:textId="77777777" w:rsidR="002365A7" w:rsidRDefault="00000000">
      <w:r>
        <w:t>Напредак пројекта(а):</w:t>
      </w:r>
    </w:p>
    <w:p w14:paraId="49E6898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C37F689" w14:textId="77777777" w:rsidR="002365A7" w:rsidRDefault="00000000">
      <w:r>
        <w:lastRenderedPageBreak/>
        <w:t>Шта је ове недеље прошло добро?</w:t>
      </w:r>
    </w:p>
    <w:p w14:paraId="79F9B97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C4CDFF2" w14:textId="77777777" w:rsidR="002365A7" w:rsidRDefault="00000000">
      <w:r>
        <w:t>Са којим изазовима сам се суочио/ла?</w:t>
      </w:r>
    </w:p>
    <w:p w14:paraId="2C383F53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4E22919" w14:textId="77777777" w:rsidR="002365A7" w:rsidRDefault="00000000">
      <w:r>
        <w:t>Приоритети за следећу недељу:</w:t>
      </w:r>
    </w:p>
    <w:p w14:paraId="734F64A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7D5E3FD" w14:textId="77777777" w:rsidR="002365A7" w:rsidRDefault="00000000">
      <w:r>
        <w:t>Једна реч која описује ову недељу: ___________</w:t>
      </w:r>
    </w:p>
    <w:p w14:paraId="7398421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32C5CC0" w14:textId="77777777" w:rsidR="002365A7" w:rsidRDefault="00000000">
      <w:r>
        <w:br w:type="page"/>
      </w:r>
    </w:p>
    <w:p w14:paraId="47EEF6E9" w14:textId="77777777" w:rsidR="002365A7" w:rsidRDefault="00000000">
      <w:pPr>
        <w:pStyle w:val="Heading1"/>
      </w:pPr>
      <w:r>
        <w:lastRenderedPageBreak/>
        <w:t>Октобар – Месечни преглед</w:t>
      </w:r>
    </w:p>
    <w:p w14:paraId="35831539" w14:textId="77777777" w:rsidR="002365A7" w:rsidRDefault="00000000">
      <w:r>
        <w:t>Главни пројекат или фокус:</w:t>
      </w:r>
    </w:p>
    <w:p w14:paraId="00D1F79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214F597" w14:textId="77777777" w:rsidR="002365A7" w:rsidRDefault="00000000">
      <w:r>
        <w:t>Три главна циља:</w:t>
      </w:r>
    </w:p>
    <w:p w14:paraId="491E5422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B8E7D1F" w14:textId="77777777" w:rsidR="002365A7" w:rsidRDefault="00000000">
      <w:r>
        <w:t>Најважнији тренуци у месецу:</w:t>
      </w:r>
    </w:p>
    <w:p w14:paraId="1462EB8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1F3392B" w14:textId="77777777" w:rsidR="002365A7" w:rsidRDefault="00000000">
      <w:r>
        <w:t>Изазови и решења:</w:t>
      </w:r>
    </w:p>
    <w:p w14:paraId="5AE50242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E947D70" w14:textId="77777777" w:rsidR="002365A7" w:rsidRDefault="00000000">
      <w:r>
        <w:t>Размишљања: Шта сам научио/ла?</w:t>
      </w:r>
    </w:p>
    <w:p w14:paraId="419CF4E6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3D6BF2C6" w14:textId="77777777" w:rsidR="002365A7" w:rsidRDefault="00000000">
      <w:r>
        <w:t>Прилагођавања за следећи месец:</w:t>
      </w:r>
    </w:p>
    <w:p w14:paraId="714D59E3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F7E5000" w14:textId="77777777" w:rsidR="002365A7" w:rsidRDefault="00000000">
      <w:pPr>
        <w:pStyle w:val="Heading2"/>
      </w:pPr>
      <w:r>
        <w:t>Октобар – Недеља 1 – Провера</w:t>
      </w:r>
    </w:p>
    <w:p w14:paraId="6BCFF779" w14:textId="77777777" w:rsidR="002365A7" w:rsidRDefault="00000000">
      <w:r>
        <w:t>Напредак пројекта(а):</w:t>
      </w:r>
    </w:p>
    <w:p w14:paraId="2455D73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C2F29C9" w14:textId="77777777" w:rsidR="002365A7" w:rsidRDefault="00000000">
      <w:r>
        <w:t>Шта је ове недеље прошло добро?</w:t>
      </w:r>
    </w:p>
    <w:p w14:paraId="0862C9B5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0E0D562" w14:textId="77777777" w:rsidR="002365A7" w:rsidRDefault="00000000">
      <w:r>
        <w:t>Са којим изазовима сам се суочио/ла?</w:t>
      </w:r>
    </w:p>
    <w:p w14:paraId="5C66E605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2932A5A" w14:textId="77777777" w:rsidR="002365A7" w:rsidRDefault="00000000">
      <w:r>
        <w:lastRenderedPageBreak/>
        <w:t>Приоритети за следећу недељу:</w:t>
      </w:r>
    </w:p>
    <w:p w14:paraId="12CCA50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FE49BD8" w14:textId="77777777" w:rsidR="002365A7" w:rsidRDefault="00000000">
      <w:r>
        <w:t>Једна реч која описује ову недељу: ___________</w:t>
      </w:r>
    </w:p>
    <w:p w14:paraId="103B892F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70A9023" w14:textId="77777777" w:rsidR="002365A7" w:rsidRDefault="00000000">
      <w:pPr>
        <w:pStyle w:val="Heading2"/>
      </w:pPr>
      <w:r>
        <w:t>Октобар – Недеља 2 – Провера</w:t>
      </w:r>
    </w:p>
    <w:p w14:paraId="4B48742B" w14:textId="77777777" w:rsidR="002365A7" w:rsidRDefault="00000000">
      <w:r>
        <w:t>Напредак пројекта(а):</w:t>
      </w:r>
    </w:p>
    <w:p w14:paraId="359D6D3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373976A" w14:textId="77777777" w:rsidR="002365A7" w:rsidRDefault="00000000">
      <w:r>
        <w:t>Шта је ове недеље прошло добро?</w:t>
      </w:r>
    </w:p>
    <w:p w14:paraId="3484C5C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4A532E5" w14:textId="77777777" w:rsidR="002365A7" w:rsidRDefault="00000000">
      <w:r>
        <w:t>Са којим изазовима сам се суочио/ла?</w:t>
      </w:r>
    </w:p>
    <w:p w14:paraId="309E6AD6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48755FF2" w14:textId="77777777" w:rsidR="002365A7" w:rsidRDefault="00000000">
      <w:r>
        <w:t>Приоритети за следећу недељу:</w:t>
      </w:r>
    </w:p>
    <w:p w14:paraId="59EE965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10A4FC3" w14:textId="77777777" w:rsidR="002365A7" w:rsidRDefault="00000000">
      <w:r>
        <w:t>Једна реч која описује ову недељу: ___________</w:t>
      </w:r>
    </w:p>
    <w:p w14:paraId="73A2C29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6109B2F" w14:textId="77777777" w:rsidR="002365A7" w:rsidRDefault="00000000">
      <w:pPr>
        <w:pStyle w:val="Heading2"/>
      </w:pPr>
      <w:r>
        <w:t>Октобар – Недеља 3 – Провера</w:t>
      </w:r>
    </w:p>
    <w:p w14:paraId="061E430D" w14:textId="77777777" w:rsidR="002365A7" w:rsidRDefault="00000000">
      <w:r>
        <w:t>Напредак пројекта(а):</w:t>
      </w:r>
    </w:p>
    <w:p w14:paraId="51FF0F8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1049F84" w14:textId="77777777" w:rsidR="002365A7" w:rsidRDefault="00000000">
      <w:r>
        <w:t>Шта је ове недеље прошло добро?</w:t>
      </w:r>
    </w:p>
    <w:p w14:paraId="6968582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309C746" w14:textId="77777777" w:rsidR="002365A7" w:rsidRDefault="00000000">
      <w:r>
        <w:lastRenderedPageBreak/>
        <w:t>Са којим изазовима сам се суочио/ла?</w:t>
      </w:r>
    </w:p>
    <w:p w14:paraId="092EA7B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DE5D94C" w14:textId="77777777" w:rsidR="002365A7" w:rsidRDefault="00000000">
      <w:r>
        <w:t>Приоритети за следећу недељу:</w:t>
      </w:r>
    </w:p>
    <w:p w14:paraId="55CE181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E7E2DC0" w14:textId="77777777" w:rsidR="002365A7" w:rsidRDefault="00000000">
      <w:r>
        <w:t>Једна реч која описује ову недељу: ___________</w:t>
      </w:r>
    </w:p>
    <w:p w14:paraId="29ADF5F8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1C1EF0F" w14:textId="77777777" w:rsidR="002365A7" w:rsidRDefault="00000000">
      <w:pPr>
        <w:pStyle w:val="Heading2"/>
      </w:pPr>
      <w:r>
        <w:t>Октобар – Недеља 4 – Провера</w:t>
      </w:r>
    </w:p>
    <w:p w14:paraId="57FCBC42" w14:textId="77777777" w:rsidR="002365A7" w:rsidRDefault="00000000">
      <w:r>
        <w:t>Напредак пројекта(а):</w:t>
      </w:r>
    </w:p>
    <w:p w14:paraId="15CF1775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4C3910F" w14:textId="77777777" w:rsidR="002365A7" w:rsidRDefault="00000000">
      <w:r>
        <w:t>Шта је ове недеље прошло добро?</w:t>
      </w:r>
    </w:p>
    <w:p w14:paraId="1DA0D713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3E67B996" w14:textId="77777777" w:rsidR="002365A7" w:rsidRDefault="00000000">
      <w:r>
        <w:t>Са којим изазовима сам се суочио/ла?</w:t>
      </w:r>
    </w:p>
    <w:p w14:paraId="2C47867C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EFF1877" w14:textId="77777777" w:rsidR="002365A7" w:rsidRDefault="00000000">
      <w:r>
        <w:t>Приоритети за следећу недељу:</w:t>
      </w:r>
    </w:p>
    <w:p w14:paraId="2B5A69C5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6986A8E" w14:textId="77777777" w:rsidR="002365A7" w:rsidRDefault="00000000">
      <w:r>
        <w:t>Једна реч која описује ову недељу: ___________</w:t>
      </w:r>
    </w:p>
    <w:p w14:paraId="603CA812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2089641" w14:textId="77777777" w:rsidR="002365A7" w:rsidRDefault="00000000">
      <w:pPr>
        <w:pStyle w:val="Heading2"/>
      </w:pPr>
      <w:r>
        <w:t>Октобар – Недеља 5 – Провера</w:t>
      </w:r>
    </w:p>
    <w:p w14:paraId="6E78FBAD" w14:textId="77777777" w:rsidR="002365A7" w:rsidRDefault="00000000">
      <w:r>
        <w:t>Напредак пројекта(а):</w:t>
      </w:r>
    </w:p>
    <w:p w14:paraId="325C014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EAABE91" w14:textId="77777777" w:rsidR="002365A7" w:rsidRDefault="00000000">
      <w:r>
        <w:lastRenderedPageBreak/>
        <w:t>Шта је ове недеље прошло добро?</w:t>
      </w:r>
    </w:p>
    <w:p w14:paraId="475D811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92F1777" w14:textId="77777777" w:rsidR="002365A7" w:rsidRDefault="00000000">
      <w:r>
        <w:t>Са којим изазовима сам се суочио/ла?</w:t>
      </w:r>
    </w:p>
    <w:p w14:paraId="4EA41994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8762B72" w14:textId="77777777" w:rsidR="002365A7" w:rsidRDefault="00000000">
      <w:r>
        <w:t>Приоритети за следећу недељу:</w:t>
      </w:r>
    </w:p>
    <w:p w14:paraId="386D5E6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6CA57EC" w14:textId="77777777" w:rsidR="002365A7" w:rsidRDefault="00000000">
      <w:r>
        <w:t>Једна реч која описује ову недељу: ___________</w:t>
      </w:r>
    </w:p>
    <w:p w14:paraId="2B9BEAC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78A994E" w14:textId="77777777" w:rsidR="002365A7" w:rsidRDefault="00000000">
      <w:r>
        <w:br w:type="page"/>
      </w:r>
    </w:p>
    <w:p w14:paraId="3B2803FA" w14:textId="77777777" w:rsidR="002365A7" w:rsidRDefault="00000000">
      <w:pPr>
        <w:pStyle w:val="Heading1"/>
      </w:pPr>
      <w:r>
        <w:lastRenderedPageBreak/>
        <w:t>Новембар – Месечни преглед</w:t>
      </w:r>
    </w:p>
    <w:p w14:paraId="092D61F8" w14:textId="77777777" w:rsidR="002365A7" w:rsidRDefault="00000000">
      <w:r>
        <w:t>Главни пројекат или фокус:</w:t>
      </w:r>
    </w:p>
    <w:p w14:paraId="2D1419E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73245DF" w14:textId="77777777" w:rsidR="002365A7" w:rsidRDefault="00000000">
      <w:r>
        <w:t>Три главна циља:</w:t>
      </w:r>
    </w:p>
    <w:p w14:paraId="5EAF7A7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CFAFEA1" w14:textId="77777777" w:rsidR="002365A7" w:rsidRDefault="00000000">
      <w:r>
        <w:t>Најважнији тренуци у месецу:</w:t>
      </w:r>
    </w:p>
    <w:p w14:paraId="14072B93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21F6C02" w14:textId="77777777" w:rsidR="002365A7" w:rsidRDefault="00000000">
      <w:r>
        <w:t>Изазови и решења:</w:t>
      </w:r>
    </w:p>
    <w:p w14:paraId="3A7F7F1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83C5513" w14:textId="77777777" w:rsidR="002365A7" w:rsidRDefault="00000000">
      <w:r>
        <w:t>Размишљања: Шта сам научио/ла?</w:t>
      </w:r>
    </w:p>
    <w:p w14:paraId="4D989610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71C1CDAF" w14:textId="77777777" w:rsidR="002365A7" w:rsidRDefault="00000000">
      <w:r>
        <w:t>Прилагођавања за следећи месец:</w:t>
      </w:r>
    </w:p>
    <w:p w14:paraId="32FCA5AA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16C4499" w14:textId="77777777" w:rsidR="002365A7" w:rsidRDefault="00000000">
      <w:pPr>
        <w:pStyle w:val="Heading2"/>
      </w:pPr>
      <w:r>
        <w:t>Новембар – Недеља 1 – Провера</w:t>
      </w:r>
    </w:p>
    <w:p w14:paraId="51907341" w14:textId="77777777" w:rsidR="002365A7" w:rsidRDefault="00000000">
      <w:r>
        <w:t>Напредак пројекта(а):</w:t>
      </w:r>
    </w:p>
    <w:p w14:paraId="2DA25E0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8FD1A97" w14:textId="77777777" w:rsidR="002365A7" w:rsidRDefault="00000000">
      <w:r>
        <w:t>Шта је ове недеље прошло добро?</w:t>
      </w:r>
    </w:p>
    <w:p w14:paraId="30F1DE9C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9F5D2A6" w14:textId="77777777" w:rsidR="002365A7" w:rsidRDefault="00000000">
      <w:r>
        <w:t>Са којим изазовима сам се суочио/ла?</w:t>
      </w:r>
    </w:p>
    <w:p w14:paraId="769F0B2F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E7D04F5" w14:textId="77777777" w:rsidR="002365A7" w:rsidRDefault="00000000">
      <w:r>
        <w:lastRenderedPageBreak/>
        <w:t>Приоритети за следећу недељу:</w:t>
      </w:r>
    </w:p>
    <w:p w14:paraId="2D3400A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F09AB62" w14:textId="77777777" w:rsidR="002365A7" w:rsidRDefault="00000000">
      <w:r>
        <w:t>Једна реч која описује ову недељу: ___________</w:t>
      </w:r>
    </w:p>
    <w:p w14:paraId="7100A89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1508877" w14:textId="77777777" w:rsidR="002365A7" w:rsidRDefault="00000000">
      <w:pPr>
        <w:pStyle w:val="Heading2"/>
      </w:pPr>
      <w:r>
        <w:t>Новембар – Недеља 2 – Провера</w:t>
      </w:r>
    </w:p>
    <w:p w14:paraId="49900E61" w14:textId="77777777" w:rsidR="002365A7" w:rsidRDefault="00000000">
      <w:r>
        <w:t>Напредак пројекта(а):</w:t>
      </w:r>
    </w:p>
    <w:p w14:paraId="36846E3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184F8B1" w14:textId="77777777" w:rsidR="002365A7" w:rsidRDefault="00000000">
      <w:r>
        <w:t>Шта је ове недеље прошло добро?</w:t>
      </w:r>
    </w:p>
    <w:p w14:paraId="3545676F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29DCB97" w14:textId="77777777" w:rsidR="002365A7" w:rsidRDefault="00000000">
      <w:r>
        <w:t>Са којим изазовима сам се суочио/ла?</w:t>
      </w:r>
    </w:p>
    <w:p w14:paraId="3A983786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7C96D715" w14:textId="77777777" w:rsidR="002365A7" w:rsidRDefault="00000000">
      <w:r>
        <w:t>Приоритети за следећу недељу:</w:t>
      </w:r>
    </w:p>
    <w:p w14:paraId="41C644C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E4A5632" w14:textId="77777777" w:rsidR="002365A7" w:rsidRDefault="00000000">
      <w:r>
        <w:t>Једна реч која описује ову недељу: ___________</w:t>
      </w:r>
    </w:p>
    <w:p w14:paraId="34D9A15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C0E8282" w14:textId="77777777" w:rsidR="002365A7" w:rsidRDefault="00000000">
      <w:pPr>
        <w:pStyle w:val="Heading2"/>
      </w:pPr>
      <w:r>
        <w:t>Новембар – Недеља 3 – Провера</w:t>
      </w:r>
    </w:p>
    <w:p w14:paraId="73B18625" w14:textId="77777777" w:rsidR="002365A7" w:rsidRDefault="00000000">
      <w:r>
        <w:t>Напредак пројекта(а):</w:t>
      </w:r>
    </w:p>
    <w:p w14:paraId="7C74403C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2D13550" w14:textId="77777777" w:rsidR="002365A7" w:rsidRDefault="00000000">
      <w:r>
        <w:t>Шта је ове недеље прошло добро?</w:t>
      </w:r>
    </w:p>
    <w:p w14:paraId="7EF6E6BF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FF1F6D" w14:textId="77777777" w:rsidR="002365A7" w:rsidRDefault="00000000">
      <w:r>
        <w:lastRenderedPageBreak/>
        <w:t>Са којим изазовима сам се суочио/ла?</w:t>
      </w:r>
    </w:p>
    <w:p w14:paraId="366583F9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F84A618" w14:textId="77777777" w:rsidR="002365A7" w:rsidRDefault="00000000">
      <w:r>
        <w:t>Приоритети за следећу недељу:</w:t>
      </w:r>
    </w:p>
    <w:p w14:paraId="4EE4E13A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DA1474F" w14:textId="77777777" w:rsidR="002365A7" w:rsidRDefault="00000000">
      <w:r>
        <w:t>Једна реч која описује ову недељу: ___________</w:t>
      </w:r>
    </w:p>
    <w:p w14:paraId="6F398859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D30B8B2" w14:textId="77777777" w:rsidR="002365A7" w:rsidRDefault="00000000">
      <w:pPr>
        <w:pStyle w:val="Heading2"/>
      </w:pPr>
      <w:r>
        <w:t>Новембар – Недеља 4 – Провера</w:t>
      </w:r>
    </w:p>
    <w:p w14:paraId="212A299B" w14:textId="77777777" w:rsidR="002365A7" w:rsidRDefault="00000000">
      <w:r>
        <w:t>Напредак пројекта(а):</w:t>
      </w:r>
    </w:p>
    <w:p w14:paraId="698AE7D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0ECF65B" w14:textId="77777777" w:rsidR="002365A7" w:rsidRDefault="00000000">
      <w:r>
        <w:t>Шта је ове недеље прошло добро?</w:t>
      </w:r>
    </w:p>
    <w:p w14:paraId="6DB3ACF7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20FF6A81" w14:textId="77777777" w:rsidR="002365A7" w:rsidRDefault="00000000">
      <w:r>
        <w:t>Са којим изазовима сам се суочио/ла?</w:t>
      </w:r>
    </w:p>
    <w:p w14:paraId="01A5AA9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B8D05AB" w14:textId="77777777" w:rsidR="002365A7" w:rsidRDefault="00000000">
      <w:r>
        <w:t>Приоритети за следећу недељу:</w:t>
      </w:r>
    </w:p>
    <w:p w14:paraId="7C1F432A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660A9F4" w14:textId="77777777" w:rsidR="002365A7" w:rsidRDefault="00000000">
      <w:r>
        <w:t>Једна реч која описује ову недељу: ___________</w:t>
      </w:r>
    </w:p>
    <w:p w14:paraId="5564CDA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7337676" w14:textId="77777777" w:rsidR="002365A7" w:rsidRDefault="00000000">
      <w:pPr>
        <w:pStyle w:val="Heading2"/>
      </w:pPr>
      <w:r>
        <w:t>Новембар – Недеља 5 – Провера</w:t>
      </w:r>
    </w:p>
    <w:p w14:paraId="2C545613" w14:textId="77777777" w:rsidR="002365A7" w:rsidRDefault="00000000">
      <w:r>
        <w:t>Напредак пројекта(а):</w:t>
      </w:r>
    </w:p>
    <w:p w14:paraId="3A76DC23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CE7FE42" w14:textId="77777777" w:rsidR="002365A7" w:rsidRDefault="00000000">
      <w:r>
        <w:lastRenderedPageBreak/>
        <w:t>Шта је ове недеље прошло добро?</w:t>
      </w:r>
    </w:p>
    <w:p w14:paraId="6B12181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034378D" w14:textId="77777777" w:rsidR="002365A7" w:rsidRDefault="00000000">
      <w:r>
        <w:t>Са којим изазовима сам се суочио/ла?</w:t>
      </w:r>
    </w:p>
    <w:p w14:paraId="5E43F16A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F915D80" w14:textId="77777777" w:rsidR="002365A7" w:rsidRDefault="00000000">
      <w:r>
        <w:t>Приоритети за следећу недељу:</w:t>
      </w:r>
    </w:p>
    <w:p w14:paraId="36BCEA3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8721D6B" w14:textId="77777777" w:rsidR="002365A7" w:rsidRDefault="00000000">
      <w:r>
        <w:t>Једна реч која описује ову недељу: ___________</w:t>
      </w:r>
    </w:p>
    <w:p w14:paraId="1CDF58C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F5CB782" w14:textId="77777777" w:rsidR="002365A7" w:rsidRDefault="00000000">
      <w:r>
        <w:br w:type="page"/>
      </w:r>
    </w:p>
    <w:p w14:paraId="62F8D66F" w14:textId="77777777" w:rsidR="002365A7" w:rsidRDefault="00000000">
      <w:pPr>
        <w:pStyle w:val="Heading1"/>
      </w:pPr>
      <w:r>
        <w:lastRenderedPageBreak/>
        <w:t>Децембар – Месечни преглед</w:t>
      </w:r>
    </w:p>
    <w:p w14:paraId="7F4742DA" w14:textId="77777777" w:rsidR="002365A7" w:rsidRDefault="00000000">
      <w:r>
        <w:t>Главни пројекат или фокус:</w:t>
      </w:r>
    </w:p>
    <w:p w14:paraId="6BDC9FE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9F0352C" w14:textId="77777777" w:rsidR="002365A7" w:rsidRDefault="00000000">
      <w:r>
        <w:t>Три главна циља:</w:t>
      </w:r>
    </w:p>
    <w:p w14:paraId="5F348604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D0627A8" w14:textId="77777777" w:rsidR="002365A7" w:rsidRDefault="00000000">
      <w:r>
        <w:t>Најважнији тренуци у месецу:</w:t>
      </w:r>
    </w:p>
    <w:p w14:paraId="702C60EC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18F388A" w14:textId="77777777" w:rsidR="002365A7" w:rsidRDefault="00000000">
      <w:r>
        <w:t>Изазови и решења:</w:t>
      </w:r>
    </w:p>
    <w:p w14:paraId="1E78FB4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24B7622" w14:textId="77777777" w:rsidR="002365A7" w:rsidRDefault="00000000">
      <w:r>
        <w:t>Размишљања: Шта сам научио/ла?</w:t>
      </w:r>
    </w:p>
    <w:p w14:paraId="43FFAC73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42879729" w14:textId="77777777" w:rsidR="002365A7" w:rsidRDefault="00000000">
      <w:r>
        <w:t>Прилагођавања за следећи месец:</w:t>
      </w:r>
    </w:p>
    <w:p w14:paraId="66BEE28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40423D6" w14:textId="77777777" w:rsidR="002365A7" w:rsidRDefault="00000000">
      <w:pPr>
        <w:pStyle w:val="Heading2"/>
      </w:pPr>
      <w:r>
        <w:t>Децембар – Недеља 1 – Провера</w:t>
      </w:r>
    </w:p>
    <w:p w14:paraId="6DDFB2B0" w14:textId="77777777" w:rsidR="002365A7" w:rsidRDefault="00000000">
      <w:r>
        <w:t>Напредак пројекта(а):</w:t>
      </w:r>
    </w:p>
    <w:p w14:paraId="39D703FF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8C1236F" w14:textId="77777777" w:rsidR="002365A7" w:rsidRDefault="00000000">
      <w:r>
        <w:t>Шта је ове недеље прошло добро?</w:t>
      </w:r>
    </w:p>
    <w:p w14:paraId="74790BF9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2CD4791" w14:textId="77777777" w:rsidR="002365A7" w:rsidRDefault="00000000">
      <w:r>
        <w:t>Са којим изазовима сам се суочио/ла?</w:t>
      </w:r>
    </w:p>
    <w:p w14:paraId="783F661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33D113F" w14:textId="77777777" w:rsidR="002365A7" w:rsidRDefault="00000000">
      <w:r>
        <w:lastRenderedPageBreak/>
        <w:t>Приоритети за следећу недељу:</w:t>
      </w:r>
    </w:p>
    <w:p w14:paraId="48CB65E5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E10CB06" w14:textId="77777777" w:rsidR="002365A7" w:rsidRDefault="00000000">
      <w:r>
        <w:t>Једна реч која описује ову недељу: ___________</w:t>
      </w:r>
    </w:p>
    <w:p w14:paraId="25496DF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D0B51FA" w14:textId="77777777" w:rsidR="002365A7" w:rsidRDefault="00000000">
      <w:pPr>
        <w:pStyle w:val="Heading2"/>
      </w:pPr>
      <w:r>
        <w:t>Децембар – Недеља 2 – Провера</w:t>
      </w:r>
    </w:p>
    <w:p w14:paraId="0654A9BB" w14:textId="77777777" w:rsidR="002365A7" w:rsidRDefault="00000000">
      <w:r>
        <w:t>Напредак пројекта(а):</w:t>
      </w:r>
    </w:p>
    <w:p w14:paraId="7900307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75034A7" w14:textId="77777777" w:rsidR="002365A7" w:rsidRDefault="00000000">
      <w:r>
        <w:t>Шта је ове недеље прошло добро?</w:t>
      </w:r>
    </w:p>
    <w:p w14:paraId="7B00A209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2553C63" w14:textId="77777777" w:rsidR="002365A7" w:rsidRDefault="00000000">
      <w:r>
        <w:t>Са којим изазовима сам се суочио/ла?</w:t>
      </w:r>
    </w:p>
    <w:p w14:paraId="7AFA8B3C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78BC84DD" w14:textId="77777777" w:rsidR="002365A7" w:rsidRDefault="00000000">
      <w:r>
        <w:t>Приоритети за следећу недељу:</w:t>
      </w:r>
    </w:p>
    <w:p w14:paraId="73420D1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7FD2078" w14:textId="77777777" w:rsidR="002365A7" w:rsidRDefault="00000000">
      <w:r>
        <w:t>Једна реч која описује ову недељу: ___________</w:t>
      </w:r>
    </w:p>
    <w:p w14:paraId="54D371D6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EC2FB34" w14:textId="77777777" w:rsidR="002365A7" w:rsidRDefault="00000000">
      <w:pPr>
        <w:pStyle w:val="Heading2"/>
      </w:pPr>
      <w:r>
        <w:t>Децембар – Недеља 3 – Провера</w:t>
      </w:r>
    </w:p>
    <w:p w14:paraId="292BD947" w14:textId="77777777" w:rsidR="002365A7" w:rsidRDefault="00000000">
      <w:r>
        <w:t>Напредак пројекта(а):</w:t>
      </w:r>
    </w:p>
    <w:p w14:paraId="123B350A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46E759C" w14:textId="77777777" w:rsidR="002365A7" w:rsidRDefault="00000000">
      <w:r>
        <w:t>Шта је ове недеље прошло добро?</w:t>
      </w:r>
    </w:p>
    <w:p w14:paraId="1CA2A542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6AAA8AC" w14:textId="77777777" w:rsidR="002365A7" w:rsidRDefault="00000000">
      <w:r>
        <w:lastRenderedPageBreak/>
        <w:t>Са којим изазовима сам се суочио/ла?</w:t>
      </w:r>
    </w:p>
    <w:p w14:paraId="7C15A433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54930EF" w14:textId="77777777" w:rsidR="002365A7" w:rsidRDefault="00000000">
      <w:r>
        <w:t>Приоритети за следећу недељу:</w:t>
      </w:r>
    </w:p>
    <w:p w14:paraId="43E73D2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92101F1" w14:textId="77777777" w:rsidR="002365A7" w:rsidRDefault="00000000">
      <w:r>
        <w:t>Једна реч која описује ову недељу: ___________</w:t>
      </w:r>
    </w:p>
    <w:p w14:paraId="2254440F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5C3AE32" w14:textId="77777777" w:rsidR="002365A7" w:rsidRDefault="00000000">
      <w:pPr>
        <w:pStyle w:val="Heading2"/>
      </w:pPr>
      <w:r>
        <w:t>Децембар – Недеља 4 – Провера</w:t>
      </w:r>
    </w:p>
    <w:p w14:paraId="0EFE773A" w14:textId="77777777" w:rsidR="002365A7" w:rsidRDefault="00000000">
      <w:r>
        <w:t>Напредак пројекта(а):</w:t>
      </w:r>
    </w:p>
    <w:p w14:paraId="5330B559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EAA09E7" w14:textId="77777777" w:rsidR="002365A7" w:rsidRDefault="00000000">
      <w:r>
        <w:t>Шта је ове недеље прошло добро?</w:t>
      </w:r>
    </w:p>
    <w:p w14:paraId="2C4A8BFB" w14:textId="77777777" w:rsidR="002365A7" w:rsidRDefault="00000000"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</w:p>
    <w:p w14:paraId="42E8E457" w14:textId="77777777" w:rsidR="002365A7" w:rsidRDefault="00000000">
      <w:r>
        <w:t>Са којим изазовима сам се суочио/ла?</w:t>
      </w:r>
    </w:p>
    <w:p w14:paraId="7B8CB45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FF08763" w14:textId="77777777" w:rsidR="002365A7" w:rsidRDefault="00000000">
      <w:r>
        <w:t>Приоритети за следећу недељу:</w:t>
      </w:r>
    </w:p>
    <w:p w14:paraId="2986C9F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2FDE863" w14:textId="77777777" w:rsidR="002365A7" w:rsidRDefault="00000000">
      <w:r>
        <w:t>Једна реч која описује ову недељу: ___________</w:t>
      </w:r>
    </w:p>
    <w:p w14:paraId="51C8DC87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1C11A96" w14:textId="77777777" w:rsidR="002365A7" w:rsidRDefault="00000000">
      <w:pPr>
        <w:pStyle w:val="Heading2"/>
      </w:pPr>
      <w:r>
        <w:t>Децембар – Недеља 5 – Провера</w:t>
      </w:r>
    </w:p>
    <w:p w14:paraId="0825A36B" w14:textId="77777777" w:rsidR="002365A7" w:rsidRDefault="00000000">
      <w:r>
        <w:t>Напредак пројекта(а):</w:t>
      </w:r>
    </w:p>
    <w:p w14:paraId="26FAF8D2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5284591" w14:textId="77777777" w:rsidR="002365A7" w:rsidRDefault="00000000">
      <w:r>
        <w:lastRenderedPageBreak/>
        <w:t>Шта је ове недеље прошло добро?</w:t>
      </w:r>
    </w:p>
    <w:p w14:paraId="750184C5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64F6324" w14:textId="77777777" w:rsidR="002365A7" w:rsidRDefault="00000000">
      <w:r>
        <w:t>Са којим изазовима сам се суочио/ла?</w:t>
      </w:r>
    </w:p>
    <w:p w14:paraId="3E9B335F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30E8E70" w14:textId="77777777" w:rsidR="002365A7" w:rsidRDefault="00000000">
      <w:r>
        <w:t>Приоритети за следећу недељу:</w:t>
      </w:r>
    </w:p>
    <w:p w14:paraId="407B511A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5E33A4B" w14:textId="77777777" w:rsidR="002365A7" w:rsidRDefault="00000000">
      <w:r>
        <w:t>Једна реч која описује ову недељу: ___________</w:t>
      </w:r>
    </w:p>
    <w:p w14:paraId="09404603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1CA90C0" w14:textId="77777777" w:rsidR="002365A7" w:rsidRDefault="00000000">
      <w:r>
        <w:br w:type="page"/>
      </w:r>
    </w:p>
    <w:p w14:paraId="531FB6F1" w14:textId="77777777" w:rsidR="002365A7" w:rsidRDefault="00000000">
      <w:pPr>
        <w:pStyle w:val="Heading1"/>
      </w:pPr>
      <w:r>
        <w:lastRenderedPageBreak/>
        <w:t>Годишњи преглед – Потпуно размишљање</w:t>
      </w:r>
    </w:p>
    <w:p w14:paraId="02BA274E" w14:textId="77777777" w:rsidR="002365A7" w:rsidRDefault="00000000">
      <w:r>
        <w:t>1. Који су били најзначајнији догађаји или тренуци ове године и зашто су ми били важни?</w:t>
      </w:r>
    </w:p>
    <w:p w14:paraId="3A828718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C85808F" w14:textId="77777777" w:rsidR="002365A7" w:rsidRDefault="00000000">
      <w:r>
        <w:t>2. На шта сам најпоноснији/најпоноснија што сам остварио/ла ове године — лично, креативно или професионално?</w:t>
      </w:r>
    </w:p>
    <w:p w14:paraId="68A1BA73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F7AB914" w14:textId="77777777" w:rsidR="002365A7" w:rsidRDefault="00000000">
      <w:r>
        <w:t>3. Који су били моји највећи изазови или препреке ове године? Како сам се са њима суочио/ла?</w:t>
      </w:r>
    </w:p>
    <w:p w14:paraId="421AEBF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DDA2E75" w14:textId="77777777" w:rsidR="002365A7" w:rsidRDefault="00000000">
      <w:r>
        <w:t>4. Које су навике или начини размишљања помогли да растем? Шта ме је кочило?</w:t>
      </w:r>
    </w:p>
    <w:p w14:paraId="5634F0EE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80BBDAA" w14:textId="77777777" w:rsidR="002365A7" w:rsidRDefault="00000000">
      <w:r>
        <w:t>5. Чега сам се ове године одрекао/ла, намерно или ненамерно? Како се осећам поводом тога?</w:t>
      </w:r>
    </w:p>
    <w:p w14:paraId="05780F7C" w14:textId="77777777" w:rsidR="002365A7" w:rsidRDefault="00000000">
      <w:r>
        <w:lastRenderedPageBreak/>
        <w:br/>
      </w:r>
      <w:r>
        <w:br/>
      </w:r>
      <w:r>
        <w:br/>
      </w:r>
      <w:r>
        <w:br/>
      </w:r>
      <w:r>
        <w:br/>
      </w:r>
      <w:r>
        <w:br/>
      </w:r>
    </w:p>
    <w:p w14:paraId="69F6AAA9" w14:textId="77777777" w:rsidR="002365A7" w:rsidRDefault="00000000">
      <w:r>
        <w:t>6. Шта ме је ове године изненадило? У вези са животом, другима или мном самим/самом?</w:t>
      </w:r>
    </w:p>
    <w:p w14:paraId="36FE1273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4C16A5AF" w14:textId="77777777" w:rsidR="002365A7" w:rsidRDefault="00000000">
      <w:r>
        <w:t>7. Шта ми је донело дубоку радост, испуњеност или мир?</w:t>
      </w:r>
    </w:p>
    <w:p w14:paraId="1BDF1799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8990712" w14:textId="77777777" w:rsidR="002365A7" w:rsidRDefault="00000000">
      <w:r>
        <w:t>8. Који су то тренуци који су ми сломили срце или ме променили?</w:t>
      </w:r>
    </w:p>
    <w:p w14:paraId="01B12A1D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4A95595" w14:textId="77777777" w:rsidR="002365A7" w:rsidRDefault="00000000">
      <w:r>
        <w:t>9. Ко или шта ми је највише пружило подршку ове године?</w:t>
      </w:r>
    </w:p>
    <w:p w14:paraId="6F44EDB3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</w:p>
    <w:p w14:paraId="425FE22F" w14:textId="77777777" w:rsidR="002365A7" w:rsidRDefault="00000000">
      <w:r>
        <w:t>10. Које обрасце желим да прекинем у наредној години?</w:t>
      </w:r>
    </w:p>
    <w:p w14:paraId="73750880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BD41820" w14:textId="77777777" w:rsidR="002365A7" w:rsidRDefault="00000000">
      <w:r>
        <w:t>11. Које снове или циљеве и даље држим близу срца?</w:t>
      </w:r>
    </w:p>
    <w:p w14:paraId="42AE669B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7A32033" w14:textId="77777777" w:rsidR="002365A7" w:rsidRDefault="00000000">
      <w:r>
        <w:t>12. Када бих могао/могла да напишем писмо себи на почетку ове године, шта бих у њему написао/ла?</w:t>
      </w:r>
    </w:p>
    <w:p w14:paraId="081720D8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A53A98D" w14:textId="77777777" w:rsidR="002365A7" w:rsidRDefault="00000000">
      <w:r>
        <w:t>13. Које три речи најбоље описују моју годину?</w:t>
      </w:r>
    </w:p>
    <w:p w14:paraId="769C7111" w14:textId="77777777" w:rsidR="002365A7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2365A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6B663" w14:textId="77777777" w:rsidR="005218C1" w:rsidRDefault="005218C1" w:rsidP="00564318">
      <w:pPr>
        <w:spacing w:after="0" w:line="240" w:lineRule="auto"/>
      </w:pPr>
      <w:r>
        <w:separator/>
      </w:r>
    </w:p>
  </w:endnote>
  <w:endnote w:type="continuationSeparator" w:id="0">
    <w:p w14:paraId="719DAC17" w14:textId="77777777" w:rsidR="005218C1" w:rsidRDefault="005218C1" w:rsidP="0056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E308" w14:textId="6A14D3A4" w:rsidR="00564318" w:rsidRDefault="00564318">
    <w:pPr>
      <w:pStyle w:val="Footer"/>
    </w:pPr>
    <w:r>
      <w:t>@danakaric</w:t>
    </w:r>
    <w:r>
      <w:tab/>
      <w:t xml:space="preserve">@srecnaplaneta </w:t>
    </w:r>
    <w:r>
      <w:tab/>
      <w:t>@srecnaplanetashop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1A5A" w14:textId="77777777" w:rsidR="005218C1" w:rsidRDefault="005218C1" w:rsidP="00564318">
      <w:pPr>
        <w:spacing w:after="0" w:line="240" w:lineRule="auto"/>
      </w:pPr>
      <w:r>
        <w:separator/>
      </w:r>
    </w:p>
  </w:footnote>
  <w:footnote w:type="continuationSeparator" w:id="0">
    <w:p w14:paraId="56C7FC44" w14:textId="77777777" w:rsidR="005218C1" w:rsidRDefault="005218C1" w:rsidP="00564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B69E" w14:textId="091D6A43" w:rsidR="00564318" w:rsidRPr="00564318" w:rsidRDefault="00564318" w:rsidP="00564318">
    <w:pPr>
      <w:pStyle w:val="Header"/>
      <w:jc w:val="center"/>
      <w:rPr>
        <w:color w:val="215868" w:themeColor="accent5" w:themeShade="80"/>
      </w:rPr>
    </w:pPr>
    <w:hyperlink r:id="rId1" w:history="1">
      <w:r w:rsidRPr="00564318">
        <w:rPr>
          <w:rStyle w:val="Hyperlink"/>
          <w:color w:val="215868" w:themeColor="accent5" w:themeShade="80"/>
        </w:rPr>
        <w:t>www.danakaric.com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8668121">
    <w:abstractNumId w:val="8"/>
  </w:num>
  <w:num w:numId="2" w16cid:durableId="1034423562">
    <w:abstractNumId w:val="6"/>
  </w:num>
  <w:num w:numId="3" w16cid:durableId="399525922">
    <w:abstractNumId w:val="5"/>
  </w:num>
  <w:num w:numId="4" w16cid:durableId="900486700">
    <w:abstractNumId w:val="4"/>
  </w:num>
  <w:num w:numId="5" w16cid:durableId="1713454288">
    <w:abstractNumId w:val="7"/>
  </w:num>
  <w:num w:numId="6" w16cid:durableId="837576222">
    <w:abstractNumId w:val="3"/>
  </w:num>
  <w:num w:numId="7" w16cid:durableId="702705724">
    <w:abstractNumId w:val="2"/>
  </w:num>
  <w:num w:numId="8" w16cid:durableId="923609829">
    <w:abstractNumId w:val="1"/>
  </w:num>
  <w:num w:numId="9" w16cid:durableId="196257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65A7"/>
    <w:rsid w:val="0029639D"/>
    <w:rsid w:val="00326F90"/>
    <w:rsid w:val="004C5D62"/>
    <w:rsid w:val="005218C1"/>
    <w:rsid w:val="00564318"/>
    <w:rsid w:val="00A74D7A"/>
    <w:rsid w:val="00AA1D8D"/>
    <w:rsid w:val="00B47730"/>
    <w:rsid w:val="00CB0664"/>
    <w:rsid w:val="00E2413E"/>
    <w:rsid w:val="00F35B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2599D0"/>
  <w14:defaultImageDpi w14:val="300"/>
  <w15:docId w15:val="{A7EB2B45-C9A1-714A-9CB1-EC126AE4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56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564318"/>
  </w:style>
  <w:style w:type="paragraph" w:customStyle="1" w:styleId="p3">
    <w:name w:val="p3"/>
    <w:basedOn w:val="Normal"/>
    <w:rsid w:val="0056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43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3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43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3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nakar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142</Pages>
  <Words>2779</Words>
  <Characters>15843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danica karic</cp:lastModifiedBy>
  <cp:revision>4</cp:revision>
  <dcterms:created xsi:type="dcterms:W3CDTF">2013-12-23T23:15:00Z</dcterms:created>
  <dcterms:modified xsi:type="dcterms:W3CDTF">2026-02-20T17:28:00Z</dcterms:modified>
  <cp:category/>
</cp:coreProperties>
</file>